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6ca1" w14:textId="596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2010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"99 963 221" заменить цифрами "100 000 000";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"18 093 622" заменить цифрами "18 123 622";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"32 797 686" заменить цифрами "32 966 173";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"1 000 000" заменить цифрами "838 292";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областного центра крови по улице Горького, западнее спорткомплекса "Юбилейный" в городе Кокшетау Акмолинской области" цифры "2 031 670" заменить цифрами "2 006 670";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родильно-обсервационного корпуса на 50 коек Акмолинского областного перинатального центра в городе Кокшетау Акмолинской области" 193 138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  <w:gridCol w:w="1473"/>
      </w:tblGrid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поликлиники на 250 посещений в смену в ауле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 области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017 "Целевые трансферты на развитие областным бюджетам, бюджетам городов Астаны и Алматы на развитие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"80 000" заменить цифрами "79 741";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"44 912" заменить цифрами "40 731";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"123 210" заменить цифрами "118 980";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"57 000" заменить цифрами "56 850";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"58 472" заменить цифрами "58 319";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"59 375" заменить цифрами "54 032";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"98 954" заменить цифрами "98 950";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"118 720" заменить цифрами "112 500";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"103 041" заменить цифрами "103 000";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"69 814" заменить цифрами "65 638";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"143 949" заменить цифрами "139 539";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"56 000" заменить цифрами "55 830";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"70 437" заменить цифрами "70 219";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"61 057" заменить цифрами "60 869";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"30 803" заменить цифрами "29 700";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"43 841" заменить цифрами "40 600";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водопроводных сетей поселка Аршалы Аршалинского района Акмолинской области"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  <w:gridCol w:w="1853"/>
      </w:tblGrid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сетей от села Оразак до станции 2 подъема (33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 в ауле Акмол Целиноградского района Акмолинской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водоснабжения и канализации в районе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(микрорайоны 1, 2, 3, 4) в ауле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"93 082" заменить цифрами "79 886";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"60 642" заменить цифрами "60 411";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"77 157" заменить цифрами "66 482";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"71 469" заменить цифрами "62 542";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"88 147";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"107 375" заменить цифрами "97 955";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"108 833" заменить цифрами "94 120";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"138 304" заменить цифрами "121 406";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"16 910 215" заменить цифрами "16 940 215";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"1 411 559" заменить цифрами "1 441 559";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средств на капитальный и текущий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"1 000 000" заменить цифрами "838 292";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"Капитальный ремонт" цифры "954 951" заменить цифрами "793 243";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"РГКП "Казахская государственная филармония им. Жамбыла", г. Алматы" цифры "192 795" заменить цифрами "31 087".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980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инженерно-коммуникационной инфраструктуры и благоустройство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городов и населенных пунктов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3"/>
        <w:gridCol w:w="1593"/>
        <w:gridCol w:w="1653"/>
        <w:gridCol w:w="1453"/>
        <w:gridCol w:w="1513"/>
        <w:gridCol w:w="1333"/>
        <w:gridCol w:w="1313"/>
        <w:gridCol w:w="141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15 067 784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4 334 768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6 159 453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1 460 661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2 146 213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801 868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1 461 952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1 212 439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3 196 249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535 690</w:t>
            </w:r>
          </w:p>
        </w:tc>
      </w:tr>
    </w:tbl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980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Целевые Трансферты на развитие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развитие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инфраструктуры и благоустройство городов и населенных пунктов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397"/>
        <w:gridCol w:w="231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17 898 389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Львовское (Каракемир)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3-очередь с.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Зеленое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наружных сетей теплоснабжения по ул. Привокзальной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котельной "Железнодорожная" (2-ой этап) в г. Акколь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№ 5 и тепловых сетей в г. Ерейментау.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водоводяных подогревателей Ерейментауского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70 жилых домов в с. Талапкер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299 740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 Карауылкельды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и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Иргизского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канализационных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биоочистных сооружений города Алга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в с. Бадамша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центральной системы канализации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п. Кобда Кобдинского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электролинии мкр. Сазды-2 в п. Кенкияк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электролинии мкр. Кызылжар в п.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к детскому саду "Айголек"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Каргалинского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1 537 587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 Алматинской области (2 очередь)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№ 1 г.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Каскеленского напорно-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с. Баканас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г.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канализации с.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 сетей канализации с. 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п. Карабулак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теплоснабжения (котельная и тепловые сети)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Мерей Карасайского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теплоснабжения (котельной и тепловых сетей)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 Коксуского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283 524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по ул. Железнодорожная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1 901 336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водозаборной и водоочистных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правобережной части г. Атырау (фильтровальная станция № 5)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1 234 584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 Кзылкогинского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(с. Сармайшагыл, Карабау, Айдын, Каракол, Коскулак, Тайсойган,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Буйрек)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666 752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п. Глубокое (микрорайон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Киргородок) Глубоковского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с. Каракол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1 861 926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Каратау" (2) в г. Тараз.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водопроводных сетей массива "Бурыл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Б, В"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массива "Дальнее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по проспекту Толе би №№ 9, 9а,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11а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массивов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Сатпаева", "Тонкуруш" и "Телецентр" в г.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 от ТК жилого дома № 2 до ТК жилого дома № 14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теплокоммуникационных сетей и котельной "Ожоговый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 города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теплокоммуникационных сетей и котельной "Детская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больница" города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массива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ТК жилого дома № 18 до ТК жилого дома № 4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замена внутриквартальных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Таласского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в г. Шу Шуского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микрорайона "Карасу" от ТК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 1 до ТК жилого дома № 11 возле детского сада № 26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до ТК № 6 возле жилого дома № 26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и 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Шуского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1 013 493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трассы сброса условно-чистых вод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накопителя № 2 г. Уральска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малоэтажных застроек ПДП-5 по ул.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северо-восточной части г. Уральска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жилых домов в п. Трекино 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жилых домов в п. Достык Зеленовского района 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жилого массива в п. Жангала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ТМ-2 по ул. Маметовой от ул. Х. Чурина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ТК-2-2 10 ул. Ескалиева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ТМ-3 по ул. Магистральной от ТК-15 до ТК-16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ТМ-2 по ул. Алмазова до ТК-15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ТМ-5 по ул. Исатай Батыра, по ул. Мусина от ТК-11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ТК-20 ул. Ашхабадская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ТМ-7 по ул. Жунусова от Ж. Молдагалиева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Савичева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канализации п. Деркул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455 114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 тепловых сетей.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теплоизоляции г. Караганды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M1 от ТК-6 до УП-3 г. Караганда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1 052 164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23, 28, 29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22, 26, 27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микрорайона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23, 28, 29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коллекторов от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(Узел А) до накопителя сточных вод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22, 26, 27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2-этажным многоквартирным и индивидуальным жилым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 ул. Чапаева, Космонавтов, Рабочая, Павлова, К.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в п. Карабалык Костанайской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школе № 1 административным зданиям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Нечипуренко и индивидуальным жилым домам ул. Рабочая,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Первомайская, Лермонтова, Сералина в п. Карабалык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для малоэтажных застроек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 Тарановского района Костанайской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газораспределительных сетей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Бородина-Баймагамбетова, Гагарина-ЛОГ г. Костанай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28-25 и 29-3 с увеличением диаметра магистралей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водоснабжения от ЦУВС-4 до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 (16, 17, 19, 19а, 30, 31, 32, 33, 34, 35)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уличного освещения Форт-Шевченко-Баутино,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Форт-Шевченко-Аташ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наружного освещения Форт-Шевченко 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наружного освещения села Кызыл-Узень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в селе Боранкул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г. Аксу (2-очередь пос. Черемушки)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п. Майкаин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п. Чернорецк Павлодарского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Фурментьевка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канализационного коллектора по ул. Лермонтова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 диам. 1000 мм.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и тепловых сетей 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Павлодарской области. Теплотрасса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№ 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1 120 404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водоснабжения в г. Петропавловске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от насосной станции 2-го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в п. Новоишимский район им. Г. Мусрепова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водоснабжения в г. Петропавловске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г. Петропавловске (водовод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Крепостной, водовод на территории водопроводных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реконструкция водопроводных очистных сооружений)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Кайранколь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Бестерек) Акжарского района Северо-Казахстанской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канализации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г. Петропавловск 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 (канализ. коллектор по ул. Интернациональной)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кабельных линий, трансформаторных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коммунальной собственности г. Петропавловск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г. Петропавловска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трансформаторных подстанций в г. Петропавловск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 г. Петропавловска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4 155 066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сельского населенного пункта Ш. Калдаякова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Жабай-Тобе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Акжар Акжарского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Ащыколь Жамбылского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Бостандык Жартытюбинского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Жолбасшы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Калгансыр Жамбылского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Сатбаев Жузимдикского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Шайхана Жылгинского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Амангельды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Биртилек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Дербисек Дербисекского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Игилик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Кольтоган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Таскудук Дарбазинского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Жыныс, 14 км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Жартытобе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Акколтык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К. Маметулы (Мамбетулы)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Кызыгуртского района 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Енбекши Кызыгуртского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сельского населенного пункта Шанак и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Кызыгуртского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Достык-2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Куйбышева (Восточная часть)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поселка Ушкын Ушкынского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жилых домов в пос. Жабай тобе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с. Каратобе Толебийского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Шарапхана с/о Шарапхана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Кезенбулак с/о Шарбулак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Кызылкия с/о Кызылкия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Казыгурт с/о Казыгурт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Рабат с/о Рабат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ГРС № 17 для газоснабжения с.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Узын Ата Шардаринского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жилых домов в пос. Жаскешу Амангельдинского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мик-она Самал, СТО, ВАЗ, Жана Курлыс,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Учхоз, Кабланбек, ул. А. Омарова (Л. Чайкина) г. Сарыагаш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населенных пунктов Кершитас, Кельтемашат,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Кальтемашат-2. 2 этап Тюлькубаский 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 Уялы Жар, Ынтымак с/о Боржар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канализационного коллектора от камеры № 77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распределительного узла очистного сооружения (замена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на закрытый) г. Шымкента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с тепловыми сетями в 1-ом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 Толебийского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теплоснабжения Южной части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электрических сетей для жилых домов в с.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Жаушыкум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от ТК-2-79 до ТК-2-84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Рыспаева от ТК-2-66 до ТК-2-66/2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Туркебаева от ТМ-9 до ТК-2Сол-6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пр. Абая от ТК-2-61 до ТК-1 КЗ-17а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2 650 846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110/10кВ "Промзона" (завершение)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110/10кВ "Насосная" (завершение)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Монумента "Қазақ Елі"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