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eb03" w14:textId="fa3e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Объединенных Наций относительно освобождения владельцев паспортов Организации Объединенных Наций (Laissez-Passer)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2010 года № 984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относительно освобождения владельцев паспортов Организации Объединенных Наций (Laissez-Passer)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Ответственному секретарю Министерства иностранных дел Республики Казахстан Жошыбаеву Рапилю Сейтхановичу подписать от имени Правительства Республики Казахстан Соглашение между Правительством Республики Казахстан и Организацией Объединенных Наций относительно освобождения владельцев паспортов Организации Объединенных Наций (Laissez-Passer)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984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относительно освобождения владельцев</w:t>
      </w:r>
      <w:r>
        <w:br/>
      </w:r>
      <w:r>
        <w:rPr>
          <w:rFonts w:ascii="Times New Roman"/>
          <w:b/>
          <w:i w:val="false"/>
          <w:color w:val="000000"/>
        </w:rPr>
        <w:t>
паспортов ООН (Laissez-Passer) от визовых требований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Объединенных Наций, далее именуемые Сторонами, принимая во внимание стремление укреплять дружеские отношения и желая способствовать поездкам сотрудников ООН на территорию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Организации Объединенных Наций (далее - ООН) (Laissez-Passer) выдаются должностным лицам ООН в соответствии с Конвенцией ООН о привилегиях и иммунитетах Объединенных Наций от 13 февраля 1946 года. Паспорт ООН удостоверяет, что его владелец является должностным лицом ООН, и выдан только для официальной поездки, а именно поездки, оплачиваемой или санкционированной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ООН не может быть заменен национальным паспортом.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действительных паспортов ООН (Laissez-Passer) могут въезжать, выезжать, пребывать и следовать транзитом по территории Республики Казахстан без виз на период, не превышающий 30 (тридцати) дней в течение периода в 180 (сто восемьдесят) дней со дня пересечения Государственной границы Республики Казахстан.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 законодательством Республики Казахстан срок пребывания владельцев действительных паспортов ООН (Laissez-Passer) до 3 (трех) месяцев может быть продлен Министерством иностранных дел Республики Казахстан на основании официального письменного запроса ООН.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действительных паспортов ООН (Laissez-Passer), направляющиеся в Республику Казахстан для работы в представительстве ООН, аккредитуются на территории Республики Казахстан на срок их назначения или командирования, также, как и члены их семей, совместно с ними проживающие и владеющие действительными паспортами ООН (Laissez-Passer).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действительных паспортов ООН (Laissez-Passer) могут въезжать или выезжать через пункты пересечения границы Республики Казахстан, открытые для международного сообщения.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сохраняет за собой право сократить или прекратить пребывание владельцев действительных паспортов ООН (Laissez-Passer) в случае, если их пребывание признано нежелательным на территории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Объединенных Наций предоставляет образцы своих действительных паспортов ООН (Laissez-Passer) в Министерство иностранных дел Республики Казахстан, включая подробное описание таких документов по дипломатическим каналам в течении 30 (тридцати)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паспортов ООН (Laissez-Passer) или при изменении уже существующих ООН направляет Министерству иностранных дел Республики Казахстан по дипломатическим каналам образцы вышеуказанных паспортов не позднее тридцати 30 (тридцати) дней до введения их в действие.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целях обеспечения национальной безопасности и общественного порядка сохраняет за собой право приостановить действие настоящего Соглашения частично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ООН в Республике Казахстан уведомляется по дипломатическим каналам о приостановлении действия настоящего Соглашения не менее чем за 72 часа до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влияет на правовое положение владельцев действительных паспортов ООН (Laissez-Passer) уже находящихся на территории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(тридцати) дней с даты получения по дипломатическим каналам Постоянным представительством ООН в Республике Казахстан письменного уведомления о выполнении Правительством Республики Казахстан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па неопределенный срок и остается в силе до истечения 3 (трех) месяцев с даты получения по дипломатическим каналам одной из Сторон письменного уведомления другой Стороны о намерении последней прекратить его действие.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 20__ года, в двух подлинных экземплярах каждый на казахском, русском и английском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 Стороны будут обращатся к тексту на английском языке.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Объединенных Наций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