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de43" w14:textId="cf8d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января 2001 года № 161 и от 2 ноября 2005 года №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990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990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990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990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