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a37" w14:textId="362c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№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№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№ 48, ст. 437)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Абдибекова                 -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Нурмухамбета Канапиевича    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Шукпутова                  - вице-министра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Андаря Маулешевича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Киинова                    - вице-министра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Ляззата Кетебаевича         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"Кусаинов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"Кусаинов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торговли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Турганова Дуйсенбая Нурбаевича, Косунова Алмаса Олжабаевича, Бурибаева Аскара Исмаиловича.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