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0176f" w14:textId="7e017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государственном контроле и надзоре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2010 года № 997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государственном контроле и надзоре 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государственном контроле и надзоре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Закон регулирует общественные отношения, возникающие в процессе осуществления государственного контроля и надзора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контроль - это деятельность государственного органа по проверке и наблюдению за субъектами контроля и надзора на предмет соответствия их деятельности требованиям, установленным законодательством Республики Казахстан, в ходе осуществления и по результатам которой могут применяться меры правоограничительного характера без оперативного реагирования (далее - контроль);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государственный надзор - деятельность государственного органа, по проверке и наблюдению за соблюдением субъектами контроля и надзора требований законодательства Республики Казахстан, в ходе осуществления и по результатам которой могут применяться меры правоограничительного характера, в том числе оперативного реагирования (далее - надзор);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органы контроля и надзора - государственные органы и их территориальные подразделения, осуществляющие в соответствий с законодательством лицензирование и/или выдачу иных разрешительных документов, постановку на регистрационный учет, а также проверку и наблюдение на предмет соответствия деятельности физических и юридических лиц установленным требованиям законов;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объект контроля и надзора - деятельность государственных органов, физических и юридических лиц, их филиалов и представительств;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субъект контроля и надзора - государственные органы, физические и юридические лица, их филиалы и представительства (далее - проверяемые субъекты);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риск - вероятность причинения вреда в результате деятельности проверяемого субъекта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система оценки рисков - это комплекс мероприятий, проводимый уполномоченным на осуществление органом контроля и надзора, с целью планирования проверок;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меры оперативного реагирования - предусмотренные законами Республики Казахстан способы воздействия на проверяемых субъектов в целях предотвращения наступления общественно-опасных последствий, применяемые в ходе осуществления и по результатам проверки.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о контроле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и надзоре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Республики Казахстан о контроле и надзоре основывается на Конституции Республики Казахстан и состоит из настоящего Закона и иных нормативных правовых актов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3. Сфера применения настоящего 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регулирует отношения в области организации проведения контроля и надзора за проверяемыми субъектами независимо от правового статуса, форм собственности и видов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Настоящим Законом устанавливаются: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порядок проведения проверок, осуществляемых органами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порядок взаимодействия органов контроля и надзора при проведении проверок;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права и обязанности проверяемых субъектов при проведении контроля и надзора, меры по защите их прав и законных интересов;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права и обязанности органов контроля и надзора и их должностных лиц при проведении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Действие настоящего Закона, за исключением статьи 7 настоящего Закона, не распространяются на отношения, связанные 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контролем и надзором в рамках уголовного процесса и оперативно-розыскной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надзором в порядке судопроизводства;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осуществлением высшего надзора органами прокуратуры;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контролем за соблюдением условий контрактов на осуществление инвестиций, предусматривающий инвестиционные преференции;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контролем за исполнением недропользователями условий контрактов на проведение разведки, добычи, совмещенной разведки и добычи полезных ископаемых либо строительство и (или) эксплуатацию подземных сооружений, не связанных с разведкой и (или) добычей, либо на государственное геологическое изучение недр;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государственным контролем в сфере таможенного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Отношения, возникающие при проведении контроля и надзора, указанного в подпунктах 1) - 6) настоящего пункта регулируются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4. Требования, предъявляемые к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государственных органов, физических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юридических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деятельности государственных органов, физических и юридических лиц, устанавливаются нормативными правовыми актами, а в случаях, предусмотренных законами Республики Казахстан только законами Республики Казахстан, указами Президента Республики Казахстан и постановлениями Правительства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5. Гарантии субъектов частного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при осуществлении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правоохранительными органами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частного предпринимательства правоохранительные органы проводят контрольные и (или) надзорные мероприятия только в рамках оперативно-розыскной деятельности, уголовного преследования, административного производства и (или) реализации регулятивных функций, осуществляемых правоохранительными органами, а также в иных случаях, предусмотренных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6. Государственный контроль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контроль подразделяется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внутренний контроль - контроль государственного органа, направленный на обеспечение исполнения его структурными и территориальными подразделениями, подведомственными государственными органами и организациями принятых государственным органом решений, а также требований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внутреннего контроля определяется статьей 6 настоящего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подпункта не распространяется на внутренний контроль, осуществляемый уполномоченным Правительством Республики Казахстан органом по внутреннему контролю, проводимому в соответствии с Бюджетным кодексом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внешний контроль - контроль органа контроля и надзора по проверке и наблюдению за деятельностью проверяемых субъектов на соответствия требованиям, установленным законодательством Республики Казахстан в соответствии со статьей 4 настоящего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внешнего контроля определяется главой 2 настоящего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внешнего контроля в случае выявления нарушений законодательства Республики Казахстан государственные органы в пределах своей компетенций возбуждают административное, дисциплинарное производство либо инициируют соответствующие исковые заявления в пределах своей компетенции и/или принимают иные меры, предусмотренные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7. Внутренний контроль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Внутренний контроль подразделяется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контроль за исполнением правовых актов (мероприятий, выполнение которых предусмотрено правовыми актами). В этом случае на контроль берутся все правовые акты, в которых содержатся мероприятия, подлежащие исполнению;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контроль за исполнением поручений Президента Республики Казахстан, Правительства Республики Казахстан и руководящих должностных лиц государственного органа, вытекающих из иных документов служебного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Внутренний контроль производится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истребования необходимой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заслушивания и обсуждения отчетов и докладов об исполнении;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ревизии и иных форм документальной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проверки с выездом на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другими, не противоречащими законодательству способами.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Внутренний контроль производится по следующим параметрам: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соответствия деятельности структурных, территориальных подразделений, подведомственных государственных органов и организаций и должностных лиц поставленным перед ними задачам;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своевременности и полноты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соблюдения требований законодательства при исполнении.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Должностное лицо либо соответствующее структурное подразделение государственного органа, уполномоченное на осуществление контроля за исполнением вступившего в силу правового акта, разрабатывают при необходимости мероприятия по контролю.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должностное лицо либо соответствующее структурное подразделение государственного органа уполномоченные на осуществление контроля анализируют поступающую информацию о его исполнении для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степени и качества исполнения правового 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наличия отклонений в исполнении правового акта, установления их причин и возможных мер для устранения отклонений;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возможности снятия с контроля либо продления срока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ответственности конкретных должностных лиц за неисполнение правового 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Выработанные по итогам анализа информации предложения докладываются руководству государственного органа для принятия соответствующего решения. О принятом решении информируются исполнители.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Снятие с контроля и продление сроков исполнения мероприятий, предусмотренных правовым актом, осуществляются руководством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Контрольная служба вышестоящего государственного органа либо органа-исполнителя до истечения установленного в правовом акте срока исполнения, направляет исполнителю соответствующее письменное напоминание, в порядке определяемом регламентом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Дополнительные вопросы организации и осуществления внутреннего контроля могут определяться самим государственным органом либо вышестоящим по отношению к нему Государственным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8. Государственный надзор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надзор заключается в применении уполномоченным государственным органом правоограничительных мер оперативного реагирования без возбуждения административного 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Правоограничительные меры оперативного реагирования предусматриваются законами Республики Казахстан и применяются государственными органами в случае если деятельность, товар (работа, услуга) проверяемого субъекта представляет непосредственную угрозу конституционным правам, свободам и законным интересам граждан и юридических лиц, жизни и здоровью людей, окружающей среде, национальной безопасности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надзор подразделяется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высший надзор, осуществляемый прокуратурой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Прокуратуре</w:t>
      </w:r>
      <w:r>
        <w:rPr>
          <w:rFonts w:ascii="Times New Roman"/>
          <w:b w:val="false"/>
          <w:i w:val="false"/>
          <w:color w:val="000000"/>
          <w:sz w:val="28"/>
        </w:rPr>
        <w:t>" и иным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надзор, осуществляемый уполномоченными государственными органами в порядке и на условиях, установленных настоящим законом и иными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9. Формы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Контроль и надзор за деятельностью проверяемых субъектов осуществляются в форме: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проверки, порядок организации и проведения которой определяется настоящим Законом;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иных форм контроля и надзора, носящих предупредительно- профилактический характер, если иное не предусмотрено Налоговым кодексом Республики Казахстан, порядок организации и проведения, которых определяется настоящей статьей и иными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проведении иных форм контроля и надзора не требуются предварительное уведомление проверяемого субъекта, а также регистрация в уполномоченном органе по правовой статистике и специальным учетам.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итогам иных форм контроля и надзора за субъектами частного предпринимательства в зависимости от их вида могут быть составлены итоговые документы (справка, предписание, заключение и другое) без возбуждения дела об административном правонарушении в случае выявления нарушения, но с обязательным разъяснением проверяемому субъекту порядка его устранения.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вторая настоящего пункта не распространяется на иные формы контроля, осуществляемые в соответствии с Налоговым кодексом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10. Принципы и задачи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Контроль и надзор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законности;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равенства всех перед законом и судом;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презумпции добросовестности физического или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гласности;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профессионализма и компетентности должностных лиц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ответственности за неисполнение либо ненадлежащее исполнение должностными лицами государственных органов своих должностных обязанностей и превышение ими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приоритета предупреждения правонарушения перед наказанием;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необходимости и достаточности;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разграничения контрольных полномочий между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поощрения добросовестных проверяемых субъектов, концентрации контроля и надзора на нарушителях;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повышения способности проверяемых субъектов и потребителей к самостоятельной защите своих законных прав;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подотчетности и прозрачности системы государственного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независимости;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объективности;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достоверности.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Задачей контроля и надзора является обеспечение безопасности производимой и реализуемой проверяемым субъектом продукции, технологических процессов для жизни и здоровья людей, защиты их имущества, безопасности для окружающей среды, национальной безопасности Республики Казахстан, включая экономическую безопасность, предупреждения обманной практики, экономии природных и энергетических ресурсов, повышения конкурентоспособности национальной продукции и защиты конституционных прав, свобод и законных интересов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Государственным органам запрещается принимать подзаконные нормативные правовые акты по вопросам порядка проведения проверок субъектов частного предпринимательства, за исключением нормативных правовых актов, предусмотренных пунктом 1 статьи 12, пунктом 1 статьи 13, пунктом 1 статьи 14 настоящего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органы, разрабатывающие проекты нормативных правовых актов, регулирующие вопросы контроля и надзора за деятельностью субъектов частного предпринимательства, согласовывают их с уполномоченным органом по предпринимательству.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Государственный контроль и надзор за частным предпринимательством осуществляется в соответствии с законодательством Республики Казахстан, в сферах деятельности, указанных в приложении к настоящему Закону.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11. Компетенция органов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Органы контроля и надзора: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разрабатывают и реализуют государственную политику в области государственного контроля и надзора в соответствующей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вносят предложения по совершенствованию проведения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организуют и проводят контроль и надзор в соответствии с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разрабатывают и утверждают в пределах своей компетенции нормативные правовые акты в области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организуют и проводят мониторинг эффективности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осуществляют взаимную координацию деятельности органов контроля и надзора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осуществляют иные полномочия,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Глава 2. Порядок организации и проведения проверок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12. Общие вопросы проверки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Проверка проверяемого субъекта - одна из форм контроля и надзора, который проводят органы контроля и надзора, путем совершения одного из следующих действий: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посещения проверяемого субъекта должностным лицом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запроса необходимой информации, касающейся предмета проверки, за исключением истребования необходимой информации при проведении иных форм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вызова проверяемого субъекта с целью получения информации о соблюдении им требований, установленных законодательством Республики Казахстан в соответствии со статьей 4 настоящего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Предметом проверки является соблюдение проверяемыми субъектами контроля и надзора требованиям, установленным законодательством Республики Казахстан в соответствии со статьей 4 настоящего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Действия настоящей главы, за исключением пунктов 2 и 3 статьи 25, статьи 28 настоящего Закона, не распространяется на осуществление контроля и надзора, связанного 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пересечением Государственной границы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проведением контроля и надзора в области карантина растений, санитарно-карантинного, ветеринарного контроля при пересечении таможенной границы таможенного союза и (или) Государственной границы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соблюдением требований безопасности дорожного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проездом автотранспортных средств по территории Республики Казахстан на постах транспортного контроля на предмет соблюдения требований безопасности на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контролем и надзором за выполнением судовладельцами и членами экипажей судов требований по безопасной эксплуатации судов в соответствии с законами Республики Казахстан о внутреннем водном транспорте и торговом мореплавании;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соблюдением физическими лицами требований хранения, ношения и использования гражданского оружия;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осуществлением государственного контроля и надзора по ветеринарии и карантину растений на рынках, в организации, осуществляющей производство, заготовку (убой), хранение, переработку продуктов и сырья животного, растительного происхождения в едином технологическом цикле;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соблюдением на особо охраняемых природных территориях и территории государственного лесного фонда требований в области особо охраняемых природных территорий, охраны, защиты лесного фонда, пользования им, воспроизводства лесов и лесоразведения, а также с целью осуществления контроля за несанкционированным изъятием объектов животного и растительного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контролем и надзором мероприятий в карантинных зонах и неблагополучных пунктах по особо опасным болезням животных и птиц;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соблюдением физическими и юридическими лицами требований безопасности полетов воздушных судов и авиационной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контролем в сфере легального оборота оружия, взрывчатых и ядовитых веществ, наркотических средств, психотропных веществ и прекурсоров, гражданских пиротехнических веществ и изделий с их применением в рамках проводимых оперативно-профилактических мероприятий органов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контролем на территории субъекта, осуществляющего производство отдельных видов подакцизных товаров, посредством акцизных постов, установленных в соответствии с налоговым законодательством Республики Казахстан, а также проведением контрольного учета этилового спирта и алкогольной продукции в организациях, осуществляющих производство этилового спирта и алкогольной продукции, установлением соответствия заявителя квалификационным требованиям, предъявляемым к деятельности по производству и обороту этилового спирта и алкогольной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соблюдением требований финансового законодательства Республики Казахстан, а также контролем и надзором финансового рынка и финансовых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соблюдением требований антимонопольного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соблюдением требований бюджетного законодательства Республики Казахстан и иных нормативных правовых актов, регулирующих вопросы исполнения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Отношения, возникающие при проведении проверок, указанных в пункте 3 настоящей статьи регулируются в соответствии с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Особенности порядка, сроки проведения, продления, приостановления проверок, оформления акта о назначении, результатах и завершения проверок, осуществляемых органами налоговой службы, определяются Налоговым кодексом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13. Система оценки рисков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зависимости от степени риска государственные органы относят проверяемых субъектов к группам высокого, среднего либо незначительного риска и определяют для них периодичность проведения плановых проверок, но не чаще: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одного раза в год - при высокой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одного раза в три года - при средней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одного раза в пять лет - при незначительной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соблюдения требований, установленных законодательством Республики Казахстан в соответствии со статьей 4 настоящего Закона в области санитарно-эпидемиологического надзора, ветеринарии, защиты растений, семеноводства, зернового и хлопкового рынка, архитектуры, градостроительства и строительства периодичность проведения плановых проверок не должна быть чаще: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области ветеринарии, карантина и защиты растений, семеноводства, зернового и хлопкового рынка: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одного раза в полгода - при высокой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одного раза в год - при средней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одного раза в три года - при незначительной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области санитарно-эпидемиологического контроля: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одного раза в месяц - при высокой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одного раза в квартал - при средней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одного раза в год - при незначительной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области архитектуры, градостроительства и строительства: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одного раза в квартал - при высокой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одного раза в полгода - при средней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одного раза в год - при незначительной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проверяемых субъектов по степеням риска осуществляется с учетом значимости субъекта с точки зрения тяжести последствий, отраслевой статистики нарушений требований, установленных законодательством Республики Казахстан в соответствии со статьей 4 настоящего Закона, а также результатов внеплановых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Государственные органы разрабатывают и утверждают акты, касающиеся форм обязательной ведомственной статистической отчетности, проверочных листов, критерии оценки степени риска, ежегодный план проведения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Критерии оценки степени риска в сфере частного предпринимательства утверждаются совместным приказом органов контроля и надзора и уполномоченного органа по предпринимательству и публикуются на официальных Интернет-ресурсах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Критерии оценки степени риска - совокупность количественных и качественных показателей, связанных с непосредственной деятельностью проверяемого субъекта, особенностями отраслевого развития и факторами, влияющими на это развитие, позволяющих отнести проверяемых субъектов к различным степеням риска.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14. Ведомственный учет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Государственные органы разрабатывают и утверждают акты, касающиеся форм обязательной ведомственной статистической отчетности.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Формы обязательной ведомственной статистической отчетности по вопросам проверок проверяемых субъектов утверждаются совместным приказом руководителя государственного органа, уполномоченного органа по правовой статистике и специальных учетов.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Формы обязательной ведомственной статистической отчетности по вопросам проверок проверяемых субъектов в сфере частного предпринимательства также должны утверждаться уполномоченным органом по предпринимательству.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Органы контроля и надзора на постоянной и непрерывной основе обязаны вести ведомственный учет количества проверок проверяемых субъектов, а также выявленных нарушений в соответствии с проверочными листами и принятых к ним мер административного воздействия.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Сводные данные ведомственной статистической отчетности по проверкам проверяемых субъектов публикуются на официальных Интернет-ресурсах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15. Проверочные листы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Для однородных групп проверяемых субъектов органы контроля и надзора, в пределах своей компетенции, утверждают проверочные листы.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Формы проверочных листов определяются и утверждаются органом контроля и надзора и подлежат опубликованию в средствах массовой информации и на официальных Интернет-ресурсах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Формы проверочных листов в сфере частного предпринимательства утверждаются совместным приказом органов контроля и надзора и уполномоченного органа по предпринимательству и публикуются на официальных Интернет-ресурсах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Проверочный лист включает в себя исчерпывающий перечень требований к деятельности проверяемых субъектов, установленных законодательством Республики Казахстан в соответствии со статьей 4 настоящего Закона, несоблюдение которых влечет за собой угрозу жизни и здоровью человека, окружающей среде, законным интересам граждан, юридических лиц и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к проверяемым субъектам, содержащиеся в проверочных листах, формируются в соответствии с принципами минимальной достаточности.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Требования, не предусмотренные законодательством Республики Казахстан в соответствии со статьей 4 настоящего Закона, либо не влияющие на снижение степени риска от деятельности проверяемого субъекта, не подлежат включению в проверочные листы и в ходе проверки к проверяемым субъектам не предъявляются.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16. Виды проверок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Проверки проверяемых субъектов делятся на следующие виды: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плановые;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внеплановые.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Плановая проверка - проверка, назначаемая органом контроля и надзора, в отношении конкретного проверяемого субъекта, на основании плана проверок, утвержденного уполномоченным органом в соответствии с системой оценки рисков и с учетом установленных временных интервалов по отношению к предшествующим проверкам с целью предупреждения угрозы жизни и здоровью человека, окружающей среде, законным интересам физических и юридических лиц,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Внеплановая проверка - проверка, назначаемая органом контроля и надзора в отношении конкретного проверяемого субъекта, с целью устранения непосредственной угрозы жизни и здоровью человека, окружающей среде, законным интересам физических и юридических лиц,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Плановые и внеплановые проверки могут проводиться в отношении нескольких проверяемых субъектов одновременно только по соблюдению требований налогового законодательства Республики Казахстан по вопросам: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постановки на регистрационный учет в налоговых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наличия контрольно-кассовых машин;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наличия и подлинности акцизных и учетно-контрольных марок, наличия разового талона, наличия лицензии, разрешения на отпуск этилового спирта, патента, регистрационной карточки, указанной в </w:t>
      </w:r>
      <w:r>
        <w:rPr>
          <w:rFonts w:ascii="Times New Roman"/>
          <w:b w:val="false"/>
          <w:i w:val="false"/>
          <w:color w:val="000000"/>
          <w:sz w:val="28"/>
        </w:rPr>
        <w:t>статье 574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Плановые и внеплановые поверки осуществляются в рабочее время проверяемого субъекта, установленное правилами внутреннего трудового распорядка, если иное не установлено частью второй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Внеплановая проверка может проводиться во внеурочное время (ночное, выходные или праздничные дни) в силу необходимости пресечения нарушений непосредственно в момент их совершения и проведения неотложных действий для закрепления доказательств.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Плановые и внеплановые проверки подразделяются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комплексные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тематические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одновременного проведения проверки проверяемого субъекта несколькими органами контроля и надзора каждый из данных органов обязан оформить акт о назначении проверки и зарегистрировать его в уполномоченном органе по правовой статистике и специальным учетам.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одновременного проведения проверки нескольких проверяемых субъектов по одному и тому же кругу вопросов одним органом контроля и надзора данный орган обязан оформить акт о назначении проверки на каждого проверяемого субъекта и зарегистрировать его в уполномоченным органе по правовой статистике и специальным учетам, за исключением проверки, проводимой по вопросам: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постановки на регистрационный учет в налоговых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наличия контрольно-кассовых машин;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наличия и подлинности акцизных и учетно-контрольных марок, наличия разового талона, наличия лицензии, разрешения на отпуск этилового спирта, патента, регистрационной карточки, указанной в </w:t>
      </w:r>
      <w:r>
        <w:rPr>
          <w:rFonts w:ascii="Times New Roman"/>
          <w:b w:val="false"/>
          <w:i w:val="false"/>
          <w:color w:val="000000"/>
          <w:sz w:val="28"/>
        </w:rPr>
        <w:t>статье 574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Комплексная проверка - проверка деятельности проверяемого субъекта по комплексу вопросов соблюдения требований, установленных законодательством Республики Казахстан в соответствии со статьей 4 настоящего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Тематическая проверка - проверка деятельности проверяемого субъекта по отдельным вопросам соблюдения требований, установленных законодательством Республики Казахстан в соответствии со статьей 4 настоящего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срок до 10 декабря года, предшествующего году проведения плановых проверок, органы контроля и надзора направляют ежегодные планы проведения проверок в уполномоченный орган по правовой статистике и специальным учетам для формирования Генеральной прокуратурой Республики Казахстан ежегодного сводного плана проведения плановых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Изменения в ежегодные планы проведения проверок не допускаются.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Генеральная прокуратура Республики Казахстан размещает ежегодный сводный план проведения плановых проверок на официальном Интернет-ресурсе Генеральной прокуратуры Республики Казахстан в срок до 25 декабря текущего календарного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назначения плановой проверки проверяемых субъектов является план, утвержденный органом контроля и надзора на основании результатов мероприятий системы оценки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Основаниями внеплановой проверки проверяемых субъектов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контроль исполнения предписаний (постановлений, представлений, уведомлений) об устранении выявленных нарушений в результате проверки и по результатам иных форм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получение информации и обращений от физических и юридических лиц, государственных органов, депутатов Парламента Республики Казахстан и местных представительных органов о причинении либо об угрозе причинения существенного вреда жизни, здоровью людей, окружающей среде и законным интересам физических и юридических лиц,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встречная проверка в отношении третьих лиц, с которыми проверяемый субъект имел гражданско-правовые отношения, с целью получения необходимой для осуществления проверки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инициативное обращение проверяемого субъекта о проведении проверки его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реорганизация и изменение наименования проверяемого субъекта, если в отношении него была намечена плановая проверка;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повторная проверка, связанная с обращением проверяемого субъекта о несогласии с первоначальной проверкой;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основания,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обращения налогоплательщика, сведения и вопросы,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627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Внеплановые проверки не проводятся в случаях анонимных обращений.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Внеплановой проверке подлежат факты и обстоятельства, послужившие основанием для проведения данной внеплановой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случаях возникновения или угрозы возникновения распространения эпидемии, очагов карантинных объектов и особо опасных вредных организмов, инфекционных, паразитарных заболеваний, отравлений, радиационных аварий проводится внеплановая проверка объектов без предварительного уведомления и регистрации акта о назначении проверки с последующим его представлением в течение следующего рабочего дня в уполномоченный орган по правовой статистике и специальным учетам.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выявления оснований для проведения внеплановой проверки на объектах или у субъектов, находящихся на значительном отдалении от места расположения органов контроля и надзора и уполномоченного органа по правовой статистике и специальным учетам внеплановая проверка осуществляется без предварительного уведомления и регистрации акта о назначении проверки с последующим его представлением в течение следующих пяти рабочих дней в уполномоченный орган по правовой статистике и специальным учетам.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Перечисленные основания для проведения плановой и внеплановой проверки применяются в отношении структурных подразделений государственных органов, юридических лиц, структурных подразделений юридических лиц-нерезидентов, юридических лиц-нерезидентов, осуществляющих деятельность без регистрации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Запрещается проведение иных видов проверок, не установленных настоящим Законом, за исключением проверок, предусмотренных Налоговым кодексом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17. Акт о назначении проверок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Проверка проводится на основании акта о назначении проверки государственным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акте о назначении проверки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 и дата 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фамилия, имя, отчество (при его наличии) и должность лица (лиц) уполномоченного на проведение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 специалистах, консультантах и экспертах, привлекаемых для проведения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наименование проверяемого субъекта или фамилия, имя, отчество (при его наличии) физического лица, в отношении которого назначено проведение проверки, его место нахождения, идентификационный номер, участок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предмет назначенной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срок проведения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правовые основания проведения проверки, в том числе нормативные правовые акты, обязательные требования которых подлежат проверке;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проверяемый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подпись лица, уполномоченного подписывать акты, и печать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18. Государственная регистрация акта о назначении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Акт о назначении проверки, за исключением встречных проверок, осуществляемых органами налоговой службы, в обязательном порядке регистрируется в уполномоченном органе по правовой статистике и специальным учетам.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акта о назначении проверок носит учетный характер и используется для формирования и совершенствования ведомственных систем управления рисками.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регистрации акта о назначении проверки не является доказательством законности такой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Общие сведения об актах о назначении встречных проверок, осуществляемых органами налоговой службы, в разрезе субъектов частного предпринимательства ежеквартально передаются в уполномоченный орган по правовой статистике и специальным учетам.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Акт о назначении проверки органа контроля и надзора регистрируется до начала проверки в уполномоченном органе по правовой статистике и специальным учетам путем его предоставления территориальному подразделению уполномоченного органа по правовой статистике и специальным учетам по месту нахождения проверяемого субъекта, в том числе в электронном формате.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государственной регистрации актов о назначении проверки, уведомлений о приостановлении, возобновлении, продлении сроков проверки, об изменении состава участников и предоставлении информационных учетных документов о проверке и его результатах определяется уполномоченным органом по правовой статистике и специальным учетам.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случае, когда необходимость проверки вызвана сложившейся социально-экономической ситуацией, требующей немедленного устранения угрозы общественному порядку, здоровью населения и национальным интересам Республики Казахстан, а также при проведении проверки во внеурочное время (ночное, выходные или праздничные дни), в силу необходимости пресечения нарушений непосредственно в момент их совершения и проведения неотложных действий для закрепления доказательств, государственная регистрация актов о назначении проверок производится в уполномоченном органе по правовой статистике и специальным учетам в течение следующего рабочего дня после начала проверки.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19. Порядок проведения проверки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Орган контроля и надзора обязан известить в письменном виде проверяемого субъекта о начале проведения плановой проверки, не менее чем за тридцать календарных дней до начала самой проверки, с указанием сроков и предмета проведения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внеплановой проверки, за исключением случаев, предусмотренных подпунктами 2), 3), 4), 7), 8) пункта 7, пунктами 9 и 10 статьи 15 настоящего Закона, государственный орган обязан известить проверяемый субъект о начале проведения внеплановой проверки, не менее чем за сутки до начала самой проверки, с указанием предмета проведения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Должностные лица государственных органов, прибывшие для проверки на объект, обязаны предъявить: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акт о назначении проверки с отметкой о регистрации в уполномоченном органе по правовой статистике и специальным учетам;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служебное удостоверение;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разрешение компетентного органа на посещение режимных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медицинский допуск, наличие которого необходимо для посещения объектов, выданный в порядке, установленном уполномоченным органом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проверочный лист при плановой проверке.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Началом проведения проверки считается дата вручения проверяемому субъекту акта о назначении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отказа в принятии акта о назначении проверки или воспрепятствования доступу должностных лиц государственных органов, осуществляющих проверку, к материалам, необходимым для проведения проверки составляется протокол. Протокол подписывается должностным лицом государственного органа, осуществляющим проверку, и уполномоченным лицом проверяемого субъекта.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Уполномоченное лицо проверяемого субъекта вправе отказаться от подписания протокола, дав письменное объяснение о причине отказа. Отказ от получения акта о назначении проверки не является основанием для отмены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Проверка может проводиться только тем должностным лицом (лицами), которое указано в акте о назначении проверки. При этом, состав должностных лиц, проводящих проверку может изменяться по решению органа контроля и надзора, о чем уведомляется проверяемый субъект и орган по правовой статистике и специальным учетам до начала участия в проверке лиц, не указанных в акте о назначении проверки, с указанием причины замены.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20. Срок проведения проверки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Срок проведения проверки устанавливается с учетом объема предстоящих работ, а также поставленных задач и не должен превышать тридцать рабочих дней, за исключением отдельных случаев при проведении налоговой проверки, предусмотренных налоговым законодательством Республики Казахстан, а также проверок, проводимых в области санитарно-эпидемиологического контроля, ветеринарии, карантина и защиты растений, семеноводства, зернового и хлопкового рынка, для которых с учетом отраслевой особенности установлены следующие сроки проведения проверок: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проверки в области санитарно-эпидемиологического контроля - до пятнадцати рабочих дней и с продлением до пятнадцати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области ветеринарии, карантина и защиты растений, семеноводства, зернового и хлопкового рынка - не более пяти рабочих дней и с продлением до пяти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специальных исследований, испытаний, экспертиз, а также в связи со значительным объемом проверки срок проведения проверки может быть продлен только один раз руководителем органа контроля и надзора (либо лицом, его замещающим) на срок не более тридцати рабочих дней, за исключением отдельных случаев при проведении налоговой проверки, предусмотренных налоговым законодательством Республики Казахстан, и случаев, предусмотренных настоящим пунктом.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сроков проверки государственный орган в обязательном порядке оформляет дополнительный акт о продлении проверки с регистрацией в уполномоченном органе по правовой статистике и специальным учетам, в котором указываются номер и дата регистрации предыдущего акта о назначении проверки и причина продления.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Проверка может быть приостановлена один раз на срок не более одного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исключительных случаях (необходимость получения сведений, документов от иностранных государств и имеющих существенное значение в рамках проводимой проверки, проведение специальных исследований, испытаний, экспертиз на срок свыше тридцати рабочих дней) срок приостановления проверки не устанавливается.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Уведомление проверяемого субъекта о приостановлении либо возобновлении проверки производится за один день до приостановления либо возобновления проверки с уведомлением уполномоченного органа по правовой статистике и специальным учетам.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приостановлении или возобновлении проверки выносится акт о приостановлении либо возобновлении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Исчисление срока проведения приостановленной проверки продолжается со дня ее возобновления.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Повторное проведение проверки проверяемого субъекта, по которому проверка была приостановлена и не возобновлена в установленные в настоящей статье сроки,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Особенности порядка и сроки проведения, продления и приостановления проверок, осуществляемых органами налоговой службы, определяются Налоговым кодексом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21. Порядок отбора образцов продукции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экспертизы (анализа, испытания)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Отбор образцов продукции для проведения контроля и надзора, в том числе количество отбираемых образцов определяется в соответствии с требованиями нормативных правовых актов и нормативных документов Республики Казахстан на продукцию и методы испытаний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Отбор образцов продукции производится должностным лицом органа контроля и надзора в присутствии руководителя или представителя проверяемого субъекта и уполномоченного лица проверяемого субъекта и удостоверяется актом отбора образцов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Отобранные образцы продукции должны быть укомплектованы, упакованы и опломбированы (опечатаны).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Акт отбора образцов продукции составляется в трех экземплярах. Все экземпляры акта подписываются должностным лицом, отобравшим образцы продукции, и руководителем либо представителем проверяемого субъекта.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 экземпляр акта отбора вместе с направлением и образцами продукции, отобранными должным образом направляются в организацию, уполномоченную законодательством Республики Казахстан для проведения экспертизы (анализа, испытания).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Второй экземпляр акта отбора образцов продукции остается у проверяемого субъекта.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Третий экземпляр акта отбора образцов продукции хранится у лица, осуществившего отбор образцов продукций.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Условия хранения и транспортировки отобранных образцов продукции не должны изменять параметров, по которым будет проводиться экспертиза (анализ, испытание) этих образцов.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органа контроля и надзора, отбирающее образцы продукции для экспертизы (анализа, испытания), обеспечивает их сохранность и своевременность доставки к месту осуществления экспертизы (анализа, испытания).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Расходы, связанные с отбором образцов продукции, финансируются за счет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случае подтверждения результатами экспертизы факта нарушения проверяемым субъектом обязательных требований, установленных законодательством Республики Казахстан в соответствии со статьей 4 настоящего Закона, он обязан возместить расходы по проведению экспертизы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Проверяемый субъект по своей инициативе может провести экспертизу (анализ, испытание) образца, оставшегося у него, в организации, уполномоченной на проведение экспертизы (анализа, испытания).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 о расхождении результатов экспертизы (анализа, испытания), проведенных органом контроля и надзора и проверяемым субъектом, решается в судебном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22. Акт отбора образцов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акте отбора образцов продукции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место и дата составления;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номер и дата решения руководителя органа контроля и надзора, на основании которого осуществляется отбор образцов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должности, фамилии, имена и отчества должностных лиц, осуществляющих отбор образцов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наименование и местонахождение проверяемого субъекта, у которого производится отбор образцов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должность и фамилия, имя, отчество уполномоченного лица проверяемого субъекта;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перечень и количество отобранных образцов продукции с указанием производителя, даты производства, серии (номера) партии, общей стоимости образцов;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вид упаковки и номер печати (пломбы).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23. Ограничения при проведении проверки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проверки должностные лица органа контроля и надзора не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проверять выполнение требований, установленных законодательством Республики Казахстан в соответствии со статьей 4 настоящего Закона, если такие требования не относятся к компетенции государственного органа, от имени которого действуют эти должностные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требовать предоставления документов, информации, образцов продукции, проб обследования объектов окружающей среды и объектов производственной среды, если они не являются объектами проверки или не относятся к предмету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отбирать образцы продукции, пробы обследования объектов окружающей среды и объектов производственной среды для проведения их исследований, испытаний, измерений без оформления протоколов об отборе указанных образцов, проб по установленной форме и (или) в количестве, превышающем нормы, установленные государственными стандартами, правилами отбора образцов, проб и методами их исследований, испытаний, измерений, техническими регламентами или действующими до дня их вступления в силу иными нормативными техническими документами, правилами и методами исследований, испытаний,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разглашать и (или) распространять информацию, полученную в результате проведения проверки и составляющую коммерческую, налоговую или иную охраняемую законом тайну, за исключением случаев, предусмотренных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превышать установленные сроки проведения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проводить заведомо повторную проверку проверяемого субъекта, в отношении которого ранее проводилась проверка, по одному и тому же вопросу, за один и тот же период, за исключением случаев, предусмотренных подпунктами 2), 4), 6), 7) и 8) пункта 7 статьи 15 настоящего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проводить мероприятия, носящие затратный характер, в целях государственного контроля за счет проверяемых субъектов.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24. Порядок оформления проверки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 результатам проверки должностным лицом государственного органа, осуществляющим проверку, составляется акт о результатах проверки в двух экземплярах.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акте о результатах проверки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дата, время и место составления 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государственного органа, проводившего проверку;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дата и номер акта о назначении проверки, на основании которого проведена проверка;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и должность лица (лиц), проводившего проверку;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наименование или фамилия, имя, отчество (при его наличии) проверяемого субъекта, должность представителя юридического лица или представителя физического лица, присутствовавших при проведении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дата, место и период проведения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сведения о результатах проверки, в том числе о выявленных нарушениях, об их характере;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сведения об ознакомлении или об отказе в ознакомлении с актом представителя проверяемого субъекта, а также лиц, присутствовавших при проведении проверки, их подписи или отказ от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подпись должностного лица (лиц), проводившего проверку.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акту о результатах проверки прилагаются при их наличии акты об отборе образцов (проб) продукции, обследовании объектов окружающей среды, протоколы (заключения) проведенных исследований (испытаний) и экспертиз и другие документы или их копии, связанные с результатами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наличия замечаний и (или) возражений по результатам проверки руководитель юридического лица или физическое лицо либо их представители излагают их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Замечания и (или) возражения прилагаются к акту о результатах проведения проверки, о чем делается соответствующая отметка.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Один экземпляр акта о результатах проверки с копиями приложений, за исключением копий документов, имеющихся в оригинале у проверяемого субъекта, вручается руководителю юридического лица или физическому лицу либо их представителям для ознакомления и принятия мер по устранению выявленных нарушений и других действий.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 выявленным в результате проверки нарушениям проверяемый субъект обязан в трехдневный срок при отсутствии возражений предоставить информацию о мерах, которые будут приняты по устранению выявленных нарушений, с указанием сроков, которые согласовываются с руководителем государственного органа, проводившего проверку.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Проверяемые субъекты имеют право вести книгу учета посещений и проверок. Должностные лица государственных органов обязаны в книге учета посещений и проверок проверяемых субъектов произвести запись о проводимых действиях с указанием фамилий, должностей и данных, изложенных в акте.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Изъятие и выемка подлинных бухгалтерских и иных документов запрещаются.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Изъятие и выемка подлинных документов производится в соответствии с нормами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в случаях, предусмотренных Кодексом Республики Казахстан об административных правонарушениях.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случае отсутствия нарушений требований, установленных законодательством Республики Казахстан в соответствии со статьей 4 настоящего Закона при проведении проверки в акте о результатах проверки производится соответствующая запись.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Завершением срока проверки считается день вручения проверяемому субъекту акта о результатах проверки не позднее срока окончания проверки, указанного в акте о назначении проверки.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25. Меры, принимаемые должностными лицами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контроля и надзора по фактам нарушений,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выявленных при проведении проверки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в результате проведения проверки будет выявлен факт нарушений проверяемым субъектом требований, установленных законодательством Республики Казахстан в соответствии со статьей 4 настоящего Закона, должностное лицо (лица) органа контроля и надзора в пределах полномочий, предусмотренных законодательством Республики Казахстан, обязано принять, предусмотренные законами Республики Казахстан меры по устранению выявленных нарушений, их предупреждению, предотвращению возможного причинения вреда жизни, здоровью людей и окружающей среде, законным интересам физических и юридических лиц, а также меры по привлечению лиц, допустивших нарушения, к ответственности, установленной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принятии мер запретительно-ограничительного характера в отношении проверяемого субъекта, орган контроля и надзора, в случаях и в порядке определяемых законами Республики Казахстан уведомляет прокурора.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26. Права и обязанности должностных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государственных органов при осуществлении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Должностные лица государственных органов при проведении контроля и надзора за проверяемыми субъектами имеют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беспрепятственного доступа на территорию и в помещения проверяемого объекта при предъявлении документов, указанных в пункте 2 статьи 18 настоящего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получать документы (сведения) на бумажных и электронных носителях либо их копии для приобщения к акту о результатах проверки, а также доступ к автоматизированным базам данных (информационным системам) в соответствии с задачами и предметом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привлекать специалистов, консультантов и экспертов государственных органов и подведомственных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Должностным лицам государственных органов, осуществляющим проверку, запрещается предъявлять требования и обращаться с просьбами, не относящимися к предмету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Должностные лица государственных органов при проведении контроля и надзора обязаны: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соблюдать законодательство Республики Казахстан, права и законные интересы проверяемых субъектов;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проводить проверки на основании и в строгом соответствии с порядком, установленным настоящим Законом и (или) иными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препятствовать установленному режиму работы проверяемых субъектов в период проведения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своевременно и в полной мере исполнять предоставленные в соответствии с законами Республики Казахстан полномочия по предупреждению, выявлению и пресечению нарушений требований; установленных законодательством Республики Казахстан в соответствии со статьей 4 настоящего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 препятствовать проверяемому субъекту присутствовать при проведении проверки, давать разъяснения по вопросам, относящимся к предмету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предоставлять проверяемому субъекту необходимую информацию, относящуюся к предмету проверки при ее проведении;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вручить проверяемому субъекту акт о результатах проведенной проверки в день ее окончания либо в порядке и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"О государственном регулировании и надзоре финансового рынка и финансовых организаций";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обеспечить сохранность полученных документов и сведений, полученных в результате проведения проверки.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27. Права и обязанности проверяемого субъекта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проведении контроля к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допускать к проверке должностных лиц органов контроля и надзора, прибывших для проведения проверки на объект,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несоблюдения временных интервалов по отношению к предшествующей проверке при назначении плановой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превышения либо истечения указанных в акте о назначении проверки сроков, не соответствующих срокам, установленным настоящим Законом;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назначения государственным органом заведомо повторной проверки проверяемого субъекта, в отношении которого ранее проводилась проверка, по одному и тому же вопросу, за один и тот же период, за исключением случаев, предусмотренных подпунктами 2), 4), 6), 7) и 8) пункта 7 статьи 15 настоящего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назначения внеплановой проверки в соответствии с подпунктом 1) пункта 7 статьи 15 настоящего Закона, если предшествующей проверкой не были выявлены нарушения;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отсутствия информации и документов, предусмотренных статьями 11, 12, 13 и пунктом 1 статьи 17 настоящего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назначения проверки за период, выходящий за рамки промежутка времени, указанного в заявлении или сообщении о совершенных либо готовящихся преступлениях, в иных обращениях о нарушениях прав и законных интересов физических, юридических лиц и государства, если иное не предусмотрено Налоговым кодексом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поручения проведения проверки лицам, не имеющим на то соответствующих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указания в одном акте о назначении проверки нескольких проверяемых субъектов, подвергаемых проверке, за исключением случаев, указанных в пункте 3 статьи 15 настоящего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продления сроков проверки свыше срока, установленного настоящим Законом;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представлять сведения, если они не относятся к предмету проводимой проверки или не относятся к периоду, указанному в акте;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обжаловать акт о назначении проверки и акт о результатах проверки и действия (бездействия) должностных лиц государственных органов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исполнять не основанные на законе запреты государственных органов или должностных лиц, ограничивающие деятельность проверяемых субъектов;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фиксировать процесс осуществления проверки, а также отдельные действия должностного лица, проводимые им в рамках проверки, с помощью средств аудио- и видеотехники, не создавая препятствий деятельности должностного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привлекать третьих лиц к участию в проверке в целях представления своих интересов и прав, а также осуществления третьими лицами действий, предусмотренных подпунктом 5) пункта 1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Проверяемые субъекты при проведении государственными органами контроля и надзора обязаны: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беспрепятственный доступ должностных лиц государственных органов на территорию и в помещения проверяемого субъекта при соблюдении требований пункта 1 статьи 17 настоящего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соблюдением требований по охране коммерческой, налоговой либо иной тайны представлять должностным лицам государственных органов, осуществляющим проверку, документы (сведения) на бумажных и электронных носителях либо их копии для приобщения к акту о результатах проверки, а также доступ к автоматизированным базам данных (информационным системам) в соответствии с задачами и предметом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сделать отметку о получении на втором экземпляре акта о назначении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сделать отметку о получении на втором экземпляре акта о результатах проведенной проверки в день ее окончания;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 допускать внесения изменений и дополнений в проверяемые документы в период осуществления проверки, если иное не предусмотрено настоящим Законом либо иными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обеспечить безопасность лиц, прибывших для проведения проверки на объект от вредных и опасных производственных факторов воздействия в соответствии с установленными для данного объекта нормативами.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28. Недействительность проверки, проведенной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грубым нарушением требований настоящего 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Проверка, проведенная органом контроля и надзора с грубым нарушением установленных настоящим Законом требований к организации и проведению проверки, признается недействительной, а акт по результатам данной проверки не может являться доказательством нарушения проверяемыми субъектами требований, установленных законодательством Республики Казахстан в соответствии со статьей 4 настоящего Закона и является основанием для его отмены вышестоящим государственным органом или судом.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вышестоящим государственным органом заявления проверяемого субъекта в связи с недействительностью проверки осуществляется в течение десяти рабочих дней с момента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нарушения установленного срока рассмотрения такого заявления считается, что решение принято в пользу проверяемого субъекта.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 грубым нарушениям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отсутствие оснований проведения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акта о назначении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несоблюдение сроков уведомления о проведении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нарушение требований статьи 22 настоящего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нарушение временного интервала по отношению к предшествующей проверке при назначении плановой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непредставление проверяемому субъекту акта о назначении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назначение государственными органами проверок по вопросам, не входящим в их компетенцию.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29. Порядок обжалования решений, действий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(бездействия) государственных органов и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должностных лиц, осуществляющих контроль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надзор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случае нарушения прав и законных интересов проверяемых субъектов при осуществлении контроля и надзора проверяемый субъект вправе обжаловать действия (бездействие) соответствующего органа и (или) должностного лица в вышестоящий государственный орган либо в суд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Обжалование действий (бездействия) государственных органов, связанных с возбуждением и расследованием уголовного дела, проверяемым субъектом осуществляется в порядке, установленном уголовно-процессуальным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Глава 3. Заключительные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30. Ответственность за нарушение законодательства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 в сфере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в сфере контроля и надзора влечет ответственность, установленную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31. Порядок вступления в силу настоящего 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по истечении десяти календарных дней после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государственном контроле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надзоре в Республике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 " 2010 года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Сферы деятельности субъектов частного предпринимательства, в которых осуществляется государственный контроль и надзор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1. Государственный контроль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области электроэнергетики;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 соблюдением выполнения условий контрактов в области недропользования;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области изучения и использования недр;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 нефтегазопромысловой инфраструктурой;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области радиационной безопасности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области проведения нефтяных операций;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 производством и оборотом отдельных видов нефтепродуктов;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области атомной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области автомобильного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области железнодорожного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области обязательного страхования гражданско-правовой ответственности владельцев транспортных средств и перевозчика перед пассажирами на пунктах пропуска через Государственную границу;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сфере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на предотгрузочном этапе и (или) конечного использования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 области технического регулирования;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за соблюдением законодательства Республики Казахстан об аккредитации в области оценки соответствия;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 области метрологии;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в области племенного животноводства и пчеловодства;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в области семеноводства;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в области регулирования рынка зерна;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в области охраны, защиты лесного фонда, пользования им, воспроизводства лесов и лесоразведения;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в области использования и охраны водного фонда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в области обязательного страхования в растениеводстве;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в области особо 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в области безопасности и качества хлопка;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за использованием и охраной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за геодезической и картографической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в области охраны окружающей среды, воспроизводства и использования природных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за экологически опасными видами хозяйственной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за обращением с отходами;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обязательного экологического страхования;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в области предупреждения и ликвидации чрезвычайных ситуаций природного и техногенного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в области гражданской обороны;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в области промышленной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в области пожарной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в области обязательного страхования гражданско-правовой ответственности владельцев объектов, деятельность которых связана с опасностью причинения вреда третьим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в сфере обращения лекарственных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за качеством оказываемых медицинских и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за организацией и проведением профилактических прививок населению против инфекционных заболеваний;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41) за организацией и проведением мероприятий по профилактике инфекционных заболеваний;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42) за системой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43) за сохранностью документов, отнесенных к составу Национального архивного фонда и хранящихся в частных архивах;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44) контроль за соблюдением законодательства Республики Казахстан о труде и безопасности и охране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45) в области обязательного страхования работника от несчастных случаев при исполнении им трудовых (служебных)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46) в сфере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47) в области социальной защиты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48) в сфере предоставления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49) за соблюдением законодательства Республики Казахстан о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50) в области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51) в области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52) за соблюдением законодательства Республики Казахстан об электронном документе и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53) за поступлением налогов и других обязательных платежей в бюджет, а также полнотой и своевременным перечислением обязательных пенсионных взносов в накопительные пенсионные фонды и социальных отчислений в Государственный фонд социального страхования;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54) за поступлением неналоговых платежей в пределах компетенции, установленной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55) при применении трансфертных цен;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56) за соблюдением законодательства Республики Казахстан о противодействии легализации (отмыванию) доходов, полученных незаконным путем, и финансированию терроризма;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57) за проведением процедуры внешнего наблюдения, реабилитационной процедуры, конкурсного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58) за осуществлением валютных операций и деятельностью, связанной с использованием валютных ценностей;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59) за деятельностью финансовых организаций в пределах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60) за соблюдением законодательства Республики Казахстан по вопросам платежей и переводов денег, вексельного обращения и валютного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61) за функционированием платежных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62) за экономической концентрацией;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63) за соблюдением антимонопольного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64) за использованием объектов авторского права и смежных прав, промышленной собственности, селекционных достижений, топологии интегральных микросхем;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65) в области последующего опубликования официальных текстов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66) области оценочной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67) в сферах естественных монополий;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68) за соблюдением субъектами регулируемых рынков обязанностей, установленных законодательством Республики Казахстан о естественных монополиях и регулируемых рынках, и установленных цен по номенклатуре продукции, товаров и услуг, установленной Правительством Республики Казахстан, на которые вводятся регулируемые государством цены;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69) за соблюдением законодательства Республики Казахстан о государственных закупках;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70) за обеспечением безопасности дорожного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71) за деятельностью физических и юридических лиц, занятых в сфере оборота гражданского и служебного оружия и патронов к нему, гражданских пиротехнических веществ и изделий с их применением;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72) за множительно-копировальной техникой цветного изображения, а также деятельностью штемпельно-граверных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73) за соблюдением установленных правил обращения и функционирования взрывчатых и ядовитых веществ, радиоактивных материалов и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74) за соблюдением правил привлечения иностранной рабочей силы;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75) за охранной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76) за оборотом наркотических средств, психотропных веществ и прекурсоров;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77) в области обязательного страхования гражданско-правовой ответственности владельцев транспортных средств и перевозчика перед пассажирами;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78) за соблюдением законодательства Республики Казахстан о туристской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79) в области аудиторской деятельности и деятельности профессиональных аудиторских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80) за соблюдением законодательства Республики Казахстан об игорном бизнесе;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81) за соблюдением законодательства Республики Казахстан о товарных биржах;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82) за исполнением законодательства Республики Казахстан в области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83) на предмет соблюдения стандартов, правил и норм по эксплуатации, техническому обслуживанию спортивных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84) за проведением антидопинговых мероприятий в 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85) в области бухгалтерского учета и финансовой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86) за деятельностью участников регионального финансового центра в области трудового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87) за охраной и использованием объектов историко-культурного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88) в области государственной статистики: контроль в области государственной статистики;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89) в области поддержки и защиты субъектов частного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надзор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области использования воздушного пространства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 деятельностью гражданской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 международными воздушными перевозками;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 обеспечением авиационной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области торгового мореплавания;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области внутреннего водного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области архитектуры, градостроительства и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области защиты и карантина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области санитарно-эпидемиологического благополучия;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за финансовым рынком и финансовыми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за деятельностью кредитных бюро;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за деятельностью инвестиционных фондов.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