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e298" w14:textId="551e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поощрений за высокие результаты членов национальных сборных команд Республики Казахстан на I Юношеских Олимпийских играх 2010 года в Сингапуре (Сингапур)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2010 года № 1023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размеры поощрений за высокие результаты членов национальных сборных команд Республики Казахстан на I Юношеских Олимпийских играх 2010 года в Сингапуре (Сингапур):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спортсменов: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- в размере, эквивалентном 10000 долларам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- в размере, эквивалентном 5000 долларам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- в размере, эквивалентном 3000 долларам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тренеров, обеспечивших подготовку спортсменов, показавших высокий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- в размере, эквивалентном 5000 долларам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- в размере, эквивалентном 3000 долларам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- в размере, эквивалентном 2000 долларам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Kазахстан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