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6c13" w14:textId="f056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2010 года № 1024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продовольственных товаров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отдельных видов товаров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государства-участники таможенного союза, а также Секретариат Комиссии таможенного союза о введении указанного в пункте 1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Комиссии таможенного союза предложения о применении мер, указанных в пункте 1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течение четырнадцати календарных дней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2010 года № 1024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Товары, в отношении которых вводится запрет на вывоз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3"/>
        <w:gridCol w:w="3553"/>
      </w:tblGrid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1008 10 000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злаков гречихи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1103 19 900 9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Соевые бобы, дробленые или недробленые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1201 00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подсолнечника, дробленые или недробленые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1206 00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хлопчатника, дробленые или недробленые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1207 20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семена и плоды прочих масличных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дробленые или недробленые: прочие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1207 99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и его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подсолнечное, сафлоровое или хлопковое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фракции, нерафинированные или рафинированные,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химического состава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 (из рапса, или кользы)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горчичное и их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их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льняное и его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их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 масло сырое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1515 11 000 0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льняное и его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их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 прочие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1515 19</w:t>
            </w:r>
          </w:p>
        </w:tc>
      </w:tr>
      <w:tr>
        <w:trPr>
          <w:trHeight w:val="30" w:hRule="atLeast"/>
        </w:trPr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животные или растительные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фракции, полностью или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гидрогенизированные, переэтерифицированные,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реэтерифицированные или элаидинизированные,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 или рафинированные,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дальнейшей обработке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