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339e" w14:textId="25b3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2008 года № 1355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2010 года № 1041. Утратило силу постановлением Правительства Республики Казахстан от 19 марта 2012 года № 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19.03.2012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1355 "Об утверждении перечня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"О государственных закупках", регламентирующих выбор поставщика и заключение с ним договора о государственных закупках" (САПП Республики Казахстан, 2008 г., № 50, ст. 567)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"О государственных закупках", регламентирующих выбор поставщика и заключение с ним договора о государственных закупках, утвержденный указанным постановлением, дополнить строкой, порядковый номер 90,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376"/>
        <w:gridCol w:w="6951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области"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Карагандинской области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