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de1a" w14:textId="f62d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12 октября 2010 года № 1057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государственное учреждение "Военный институт Министерства обороны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27.06.2014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обороны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завершение обучения курсантов Военного института Министерства обороны Республики Казахстан по специальности "военное переводческое дело" в Военном институте Сухопутных войск;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принять соответствующие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