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36cf" w14:textId="9343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сделок по реализации газа на 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2011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ценообразовании", а также Соглашением между Правительством Республики Казахстан и Правительством Российской Федерации о сотрудничестве в газовой отрасли от 28 ноября 2001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цену газа по сделкам, заключаемым по поручению акционерного общества "КазТрансГаз" (комитент) товариществом с ограниченной ответственностью "КазРосГаз" (комиссионер) с открытым акционерным обществом "Газпром" и/или его уполномоченной организацией, при реализации газа на экспорт в 2011 году (за исключением сухого переработанного газа Карачаганакского месторождения) в размере 185 долларов США за 1000 метров кубических на условиях DAP граница Республика Казахстан - Российская Федерация, газоизмерительная станция "Александров Гай".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