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e84b" w14:textId="e65e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2011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Исламской Республике Пакистан,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Разбронировать из государственного материального резерва для оказания официальной гуманитарной помощи Исламской Республике Пакистан материальные ценности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по согласованию с РГП "Казавиаспас" обеспечить своевременную отгрузку и доставку воздушным транспортом в Исламскую Республику Пакистан гуманитарного груза до военного аэропорта Чаклала.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официальной гуманитарной помощи и обеспечить координацию мер по ее получению.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2011 года № 12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материальных ценностей, выпускаемых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официальной гуманитарной помощи Исламской Республике Пакистан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из государственного материального резерва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893"/>
        <w:gridCol w:w="1873"/>
        <w:gridCol w:w="30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(рис)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консервы (338 гр.)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 10-местные (зимние)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