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6138" w14:textId="9196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апреля 2004 года № 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2011 года № 35. Утратило силу постановлением Правительства Республики Казахстан от 28 сентября 2018 года № 605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28.09.2018 </w:t>
      </w:r>
      <w:r>
        <w:rPr>
          <w:rFonts w:ascii="Times New Roman"/>
          <w:b w:val="false"/>
          <w:i w:val="false"/>
          <w:color w:val="ff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2004 года № 430 "Об утверждении Правил электронного документооборота государственных органов Республики Казахстан" (САПП Республики Казахстан, 2004 г., № 17, ст. 220)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"государственных органов Республики Казахстан" исключить;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государственных органов Республики Казахстан, утвержденные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2011 года № 35 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электронного документооборота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электронного документооборота (далее -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"Об электронном документе и электронной цифровой подписи".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определяют порядок электронного документооборота физических или юридических лиц, государственных органов или должностных лиц.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электронные документы, содержащие сведения, составляющие государственные секреты Республики Казахстан.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созданию закрытых (секретных) ключей электронной цифровой подписи (порядок выработки, регистрации, выдачи, хранения, уничтожения) для юридических лиц, государственных органов или должностных лиц и порядок обеспечения режима секретности и сохранности электронных документов и, закрытых (секретных) ключей электронной цифровой подписи, содержащих сведения, составляющие государственные секреты, определяются нормативными правовыми актами в области защиты государственных секретов.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государственных органов с электронными документами ограниченного распространения с пометкой "Для служебного пользования" определяются постановлениями Правительства Республики Казахстан от 14 сентября 2004 года № </w:t>
      </w:r>
      <w:r>
        <w:rPr>
          <w:rFonts w:ascii="Times New Roman"/>
          <w:b w:val="false"/>
          <w:i w:val="false"/>
          <w:color w:val="000000"/>
          <w:sz w:val="28"/>
        </w:rPr>
        <w:t>965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мерах по обеспечению информационной безопасности в Республике Казахстан" и от 23 января 2008 года № 51 дсп "Об утверждении Правил работы государственных органов со служебной информацией".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криптографической защиты информации - средство, реализующее алгоритмы криптографических преобразований, генерацию, формирование, распределение и управление ключами;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ключевой носитель - носитель информации, содержащий закрытый (секретный) ключ электронной цифровой подписи;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удостоверяющий центр государственных органов Республики Казахстан - удостоверяющий центр, обслуживающий участников ЕСЭДО (далее - УЦ ГО);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удостоверяющий центр Республики Казахстан - удостоверяющий центр, обслуживающий участников "электронного правительства", государственных и негосударственных информационных систем;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бумажного документа - электронный документ, полностью воспроизводящий информацию (данные реквизитов) соответствующего подлинного бумажного документа, в электронно-цифровой форме, и удостоверенный электронной цифровой подписью лица, обладающего полномочиями на заверение данного документа;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дубликат бумажного документа - документ, произведенный и обработанный вместе с идентичным бумажным документом, имеющим те же реквизиты, структуру и содержание, соответствующее подлиннику бумажного документа, и удостоверенный (подписанный) электронной цифровой подписью тем же лицом, которое подписало подлинник в виде бумажного документа;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единая система электронного документооборота государственных органов (далее - ЕСЭДО) - система электронного документооборота, предназначенная для обмена электронными документами между государственными органами Республики Казахстан и должностными лицами соответствующего государственного органа;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нормативно-справочная информация - информация (классификаторы, справочники, перечни и другие), основанная на нормативных документах и используемая для определения различных характеристик документа;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Центр ЕСЭДО - подсистема ЕСЭДО, обеспечивающая регистрацию участников систем электронного документооборота, синхронизацию нормативно-справочной информации и обмен электронными документами между участниками;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система электронного документооборота - система обмена электронными документами, отношения между участниками которой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 и иными нормативными правовыми актами Республики Казахстан;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участник системы электронного документооборота - физическое или юридическое лицо, государственный орган или должностное лицо, участвующие в процессах сбора, обработки, хранения, передачи, поиска и распространения электронных документов;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электронные информационные ресурсы - информация, хранимая в электронном виде (информационные базы данных), содержащаяся в информационных системах;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бумажная копия электронного документа - документ на бумажном носителе, полученный посредством вывода информации (данных реквизитов) из электронного подлинника, имеющий полностью воспроизводящую информацию подлинного электронного документа, удостоверенного электронной цифровой подписью, созданной с использованием закрытого (секретного) ключа электронной цифровой подписи, и все его реквизиты или часть их и заверенная лицом, обладающим полномочиями на заверение данного документа;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подлинник электронного документа - документ, удостоверенный (подписанный) электронной цифровой подписью, созданной с использованием закрытого (секретного) ключа электронной цифровой подписи, сформированный изначально в формате электронного документа и не имеющий бумажного исходного подлинника;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формат электронного документа - структура содержательной части электронного сообщения, на основе которого сформирован электронный документ;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регистрационная контрольная карточка - электронный документ с учетными данными о документе по установленной форме, фиксирующей его реквизиты;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средства электронной цифровой подписи - совокупность программных и технических средств, используемых для создания и проверки подлинности электронной цифровой подписи;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владелец регистрационного свидетельства - физическое или юридическое лицо, на имя которого выдано регистрационное свидетельство, правомерно владеющее закрытым ключом, соответствующим открытому ключу, указанному в регистрационном свидетельстве;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защита электронных информационных ресурсов, информационных систем - комплекс правовых, организационных и технических мероприятий, направленных на сохранение, предотвращение неправомерного доступа к электронным информационным ресурсам, информационным системам (в том числе от несанкционированного доступа к информации), включая незаконные действия по получению, копированию, распространению, искажению (и/или модификации), уничтожению или блокированию информации.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и обработка электронных обращений физических, юридических лиц, отправленных с использованием веб-портала "электронного правительства" в ЕСЭДО осуществляется посредством взаимодействия веб-портала "электронного правительства", ЕСЭДО, УЦ ГО и национального удостоверяющего центра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сопряжения ЕСЭДО с другими информационными, информационно-телекоммуникационными системами и системами электронного документооборота определяется уполномоченным органом в сфере информатизации в соответствии с требованиями по интеграции с ЕСЭДО и порядком формирования электронной цифровой подписи, с выполнением требований по обеспечению информационной безопасности (защите электронных информационных ресурсов) в соответствии с законодательством Республики Казахстан в части обеспечения информационной безопасности.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взаимодействия ЕСЭДО со средствами криптографической защиты информации определяется уполномоченным органом в сфере информатизации, по согласованию с Комитетом национальной безопасности Республики Казахстан.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электронного документооборота в государственных органах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электронного документооборота в государственных органах используется ЕСЭДО, обеспечивающая выполнение следующих функций: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авторизацию доступа пользователей и разграничение прав доступа;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(составление) электронного документа;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проверку электронной цифровой подписи электронного документа;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электронных документов (регистрацию входящих и исходящих электронных документов);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коллективную работу с электронными документами;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исполнения электронных документов (в том числе поручений Администрации Президента Республики Казахстан, Канцелярии Премьер - Министра Республики Казахстан);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поиск электронного документа;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отправку и подтверждение получения электронных документов (сообщения) в пределах государственного органа и между государственными органами;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хранение электронных документов в сроки, установленные уполномоченным органом управления архивами и документацией;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передачу электронного документа в архив электронных документов государственного органа, для временного хранения с последующей передачей их на государственное хранение в соответствующие государственные архивы в установленном законодательством Республики Казахстан порядке;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гарантированное уничтожение электронных документов, аннулированных закрытых (секретных) ключей электронных цифровых подписей и электронных баз данных ЕСЭДО.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ЕСЭДО обеспечивает доставку электронных документов объемом не более 60 Мб, количество вложений, которого не превышает - 6 файлов.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Электронный документ состоит из двух частей: содержательной и реквизитной.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Содержательная часть электронного документа состоит из одного или нескольких файлов в следующих форматах: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PDF, TIFF, JPEG - графический формат;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RTF, DOC, DOCX - текстовый формат;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XLS, XLSX - табличный формат;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PPT - презентации;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RAR, ZIP - архивированный формат.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Содержательная часть проектов актов Президента Республики Казахстан в ЕСЭДО формируется только в формате DOC, PDF.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Содержательная часть электронного документа имеет следующие реквизиты: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официальное наименование организации отправителя;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справочные данные об организации (юридический адрес, телефон, факс, электронный адрес организации (при наличии));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вида документа;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ссылка на регистрационный номер и дату входящего документа;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место составления или издания документа;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адресат;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гриф утверждения документа (при наличии);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заголовок к тексту (при наличии);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текст документа;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отметка о наличии приложения (при наличии);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отметка об исполнителе (фамилия и телефон исполнителя);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Реквизитная часть электронного документа формируется посредством составления электронной регистрационной контрольной карточки, в которой используются следующие реквизиты: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наименование вида документа;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дата документа;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регистрационный номер документа;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индекс номенклатуры дел;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название и версия программного обеспечения, при помощи которого создан документ;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электронная цифровая подпись;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характер вопроса;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заголовок (краткое содержание);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количество листов основного документа и приложений;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наименование государственного органа-адресата;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наименование должности адресата (при наличии);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фамилия адресата (при наличии);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фамилия исполнителя;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номер телефона исполнителя;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отметка о контроле;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отметка об исполнении документа и направлении его в дело;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ссылка на регистрационный номер и дату документа;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отметка о наличии или отсутствии подлинника бумажного документа, бумажной копии электронного документа.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дополнительных реквизитов определяется в зависимости от вида документа в соответствии с типовыми правилами документирования и управления документацией в государственных и негосударственных организациях, установленными уполномоченным органом управления архивами и документацией, а также государственными стандартами.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Участники ЕСЭДО используют единую нормативно-справочную информацию. Регулирование и изменение нормативно-справочной информации, касающейся организационно-распорядительной документации, осуществляет уполномоченный орган управления архивами и документацией.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и прием подлинников бумажных документов, бумажных копий электронного документа, поступающих от государственных органов Республики Казахстан, подключенных к Центру ЕСЭДО, осуществляется только при наличии соответствующих электронных документов.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создании проекта электронного документа все вложения одинакового формата объединяются в один электронный файл того же формата, и удостоверяется электронной цифровой подписью лица, обладающего полномочиями на заверение данного документа.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входящего документа, направленного только на бумажном носителе, государственный орган воспроизводит в электронно-цифровую форму (сканирует) поступивший документ и все его приложения в один электронный файл одного формата (электронного документа, удостоверенного электронной цифровой подписью).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электронного документа сотрудником подразделения документационного обеспечения проводится процедура проверки подлинности электронной цифровой подписи с использованием открытого ключа электронной цифровой подписи и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а также прошедших процедуру подтверждения соответствия в порядке, установленном законодательством Республики Казахстан в области технического регулирования.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подтверждения (установления) подлинности электронной цифровой подписи с использованием средств электронной цифровой подписи после проведения процедуры проверки электронной цифровой подписи (далее - положительный результат проверки подлинности, электронной цифровой подписи), электронный документ подлежит первичной обработке.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электронной цифровой подписи после проведения процедуры проверки электронной цифровой подписи с использованием средств электронной цифровой подписи (далее - отрицательный результат проверки подлинности электронной цифровой подписи), электронный документ считается неполученным, о чем получатель электронного документа направляет уведомление-квитанцию, являющееся электронным документом с отметкой "не принято", подписанное сотрудником подразделения документационного обеспечения, с указанием причины неполучения документа.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установления причины несоответствия подлинности электронных цифровых подписей электронных документов определяется уполномоченным органом в сфере информатизации.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Первичная обработка электронного документа в ЕСЭДО включает: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действительности регистрационных свидетельств электронной цифровой подписи и открытого ключа электронной цифровой подписи, с использованием которого был удостоверен электронный документ;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всех реквизитов электронного документа;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полномочий статуса всех лиц с использованием электронной цифровой подписи, которых удостоверен электронный документ.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Регистрация электронного документа сотрудниками подразделения документационного обеспечения осуществляется при установлении принадлежности электронного документа отправителю и целостности содержания путем проведения процедуры проверки электронной цифровой подписи и получения положительного результата проверки электронной цифровой подписи должностного лица государственного органа, использованной при удостоверении электронных документов, издаваемых им в пределах их полномочий.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Получение, регистрация и исполнение электронного документа подтверждается в ЕСЭДО путем передачи отправителю уведомления-квитанции - электронного документа, содержащей данные о фактической доставке и следующие отметки (далее - уведомление-квитанция):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об отправителе уведомления-квитанции;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время получения электронного документа;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регистрации и регистрационный номер, присвоенный в ЕСЭДО получателя электронного документа.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цифровую подпись сотрудника подразделения документационного обеспечения государственного органа-получателя (после регистрации электронного документа);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данные об ответственном исполнителе государственного органа-получателя.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орган-получатель обеспечивает актуальность и достоверность данных об ответственном исполнителе электронного документа.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Электронный документ считается не доставленным получателю, если отправитель не получил уведомления-квитанции о получении электронного документа.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уведомление-квитанция не получено отправителем в течение одного рабочего дня после отправки электронного документа, то отправитель уведомляет получателя об отсутствии подтверждения получения электронного документа при помощи иных средств связи.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бумажного документа, который уже зарегистрирован в формате электронного документа и находится в обработке, сотрудником подразделения документационного обеспечения на бумажном документе проставляется штамп о регистрации с указанием регистрационного номера и даты с нанесением результатов процедуры проверки электронной цифровой подписи и обработки соответствующего ему электронного варианта, а также в ранее созданной электронной регистрационной карточке данного документа производится отметка о наличии бумажного документа.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Перед отправкой электронного документа проверяется правильность его оформления (наличие обязательных реквизитов электронного документа), в том числе проводится процедура проверки электронной цифровой подписи, проверки положительного результата электронной цифровой подписи и регистрационных свидетельств.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соответствие содержания электронного документа подлиннику бумажного документа несет государственный орган-отправитель.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Ведение учета и контроля исполнения электронных документов в ЕСЭДО осуществляется сотрудниками подразделения документационного обеспечения государственного органа с использованием электронной регистрационной контрольной карточки.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Сроки исполнения электронных документов в ЕСЭДО соответствуют срокам исполнения бумажных документов.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Сроки хранения электронной регистрационной контрольной карточки соответствуют срокам хранения электронных документов. Электронные регистрационные контрольные карточки хранятся совместно с электронными документами, соответствующими регистрационными свидетельствами электронных цифровых подписей, уведомлениями-квитанциями о доставке данных электронных документов.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Сроки хранения электронных документов устанавливаются уполномоченным органом управления архивами и документацией.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 со сроками хранения свыше 5 лет имеют подлинники бумажного документа.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 хранятся в том формате (касательно вложенных файлов), в котором они были сформированы, отправлены или получены, с обеспечением одновременного хранения сформированных электронных цифровых подписей под соответствующими электронными документами.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Государственные органы разрабатывают перечень документов, образующихся в их деятельности только в электронном виде с указанием сроков их хранения, согласованный с уполномоченным органом управления, архивами и документацией, и отражают в номенклатуре дел виды документов.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Хранение электронных документов сопровождается хранением соответствующих электронных баз данных, использованных открытых ключей электронных цифровых подписей (регистрационных свидетельств электронных цифровых подписей) и программ, реализующих процессы формирования и проверки электронных цифровых подписей электронных документов.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открытых ключей электронных цифровых подписей в государственных органах и УЦ ГО хранятся оформленные в установленном порядке документы (регистрационные свидетельства), подтверждающие принадлежность данных ключей конкретному участнику ЕСЭДО.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открытого ключа хранится информация о начале и окончании срока его действия. При этом доступ к массивам открытых ключей, находящихся на оперативном (ведомственном) архивном хранении ограничивается.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Сохранность, надлежащее использование носителей информации с закрытыми (секретными) ключами электронной цифровой подписи (далее - ключевой носитель), а также использование закрытых (секретных) ключей электронных цифровых подписей и их защита от несанкционированного доступа возлагается на владельцев регистрационных свидетельств.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хранении электронных документов обеспечивается привязка (синхронизация) электронных документов и соответствующих открытых ключей электронных цифровых подписей.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Архивы электронных документов подлежат защите от несанкционированного доступа и непреднамеренного уничтожения и (или) искажения.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Участники ЕСЭДО обеспечивают защиту от несанкционированного доступа и непреднамеренного уничтожения и (или) искажения учетных данных, содержащихся в базах данных ЕСЭДО, а также обеспечивают создание резервных копий электронных документов соответствующих государственных органов.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информации (электронных информационных ресурсов) в информационных системах, в том числе в архивах электронных документов, средств криптографической защиты информации, реализующих процесс формирования и проверки электронной цифровой подписи (средств электронной цифровой подписи, криптографических ключей), осуществляется совместно с организацией, эксплуатирующей ЕСЭДО, участниками ЕСЭДО, в порядке, установленном нормативными правовыми актами уполномоченного органа в сфере обеспечения информационной безопасности.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наличия и состояния дел регулируется нормативным правовым актом уполномоченного органа управления архивами и документацией.</w:t>
      </w:r>
    </w:p>
    <w:bookmarkEnd w:id="130"/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Порядок использования и соотношения электронных</w:t>
      </w:r>
      <w:r>
        <w:br/>
      </w:r>
      <w:r>
        <w:rPr>
          <w:rFonts w:ascii="Times New Roman"/>
          <w:b/>
          <w:i w:val="false"/>
          <w:color w:val="000000"/>
        </w:rPr>
        <w:t>и бумажных документов в ЕСЭДО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Электронный документ не имеет копий в электронном виде.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номенклатуре дел фиксируется форма представленного документа: электронная с указанием носителя информации, или бумажная.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Документ на бумажном носителе, полученный посредством вывода данных подлинника электронного документа из средства вычислительной техники имеет соответствующее электронному документу, удостоверенному электронной цифровой подписью, содержание, и заверяться лицом, обладающим полномочиями на заверение данного документа (далее - бумажная копия электронного документа). При этом документ на бумажном носителе отображает содержание соответствующего электронного документа в виде, доступном для восприятия без использования дополнительных средств и методов.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Бумажная копия электронного документа заверяется с указанием на то, что исходным документом является электронный документ и нанесением сведений о результате процедуры проверки электронной цифровой подписи лица, удостоверившего электронный документ. Для заверения копии электронного документа на бумажном носителе и нанесения информации о результате проверки электронной цифровой подписи используется штамп с текстом " * * * Копия электронного документа верна."* и полем для подписи заверяющего лица.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проверки электронной цифровой подписи используется штамп с текстом " ? ? ? Копия электронного документа не верна."** и полем для подписи заверяющего лица.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Полномочиями на заверение электронной копии бумажных документов обладают лица, определенные в ЕСЭДО как ответственные за создание электронных копий бумажных документов, а также данные действия закреплены нормативными правовыми актами участников ЕСЭДО.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Бумажная копия электронного документа содержит: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текст документа;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обязательную отметку "Копия электронного документа" с отражением результатов процедуры проверки электронной цифровой подписи лица, удостоверившего электронный документ;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информационной системы, из которой он получен;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 создания бумажной копии;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штамп с текстом " * * * Копия электронного документа верна. ______ листов"* и подпись заверителя или штамп с текстом " ? ? ? Копия электронного документа не верна. ________ листов"**.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Определен положительный результат процедуры проверки электронной цифровой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Определен отрицательный результат процедуры проверки электронной цифровой подписи</w:t>
      </w:r>
    </w:p>
    <w:bookmarkStart w:name="z16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Порядок использования электронной цифровой подписи в ЕСЭДО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Участники ЕСЭДО обеспечивают подлинность и целостность электронных документов путем: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интегрирования (сопряжения) в ЕСЭДО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а также прошедших процедуру подтверждения соответствия в порядке, установленном законодательством Республики Казахстан в области технического регулирования;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разграничения прав доступа к электронным документам.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Участникам ЕСЭДО следует: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хранить в тайне служебную информацию, ставшую им известной в процессе работы со средствами криптографической защиты информации;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хранить в тайне содержание закрытых (секретных) ключей средств электронной цифровой подписи (средств криптографической защиты информации);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носителей ключевой информации и других документов о ключах электронной цифровой подписи, выдаваемых с этими носителями информации;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синхронизацию времени на персональных компьютерах с эталонным временем;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осуществлять эксплуатацию программ (в том числе - вирусы) на персональных компьютерах, которые нарушают функционирование средств электронной цифровой подписи, в соответствии с правилами использования средств криптографической защиты информации.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оформления электронных документов в ЕСЭДО используются только те закрытые (секретные) ключи электронной цифровой подписи, которым соответствуют открытые ключи электронной цифровой подписи, имеющие действующие регистрационные свидетельства, выданные УЦ ГО.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Порядок применения электронной цифровой подписи в ЕСЭДО заключается в следующем: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электронной цифровой подписи для подписания электронного документа осуществляется с использованием: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или нескольких электронных цифровых подписей должностных лиц государственных органов при удостоверении электронных документов, издаваемых ими в пределах их полномочий;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электронной цифровой подписи сотрудника подразделения документационного обеспечения.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формирования электронной цифровой подписи должностных лиц государственного органа при удостоверении электронных документов, издаваемых ими в пределах их полномочий:</w:t>
      </w:r>
    </w:p>
    <w:bookmarkEnd w:id="159"/>
    <w:bookmarkStart w:name="z18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государственного органа при удостоверении электронных документов, издаваемых им в пределах его полномочий, удостоверяет (подписывает) текст документа (вложенный(-ые) файлы) до его регистрации с применением электронной цифровой подписи, которая обеспечивает подлинность и целостность текста документа;</w:t>
      </w:r>
    </w:p>
    <w:bookmarkEnd w:id="160"/>
    <w:bookmarkStart w:name="z19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электронной цифровой подписи должностного лица государственного органа при удостоверении электронных документов, издаваемых им в пределах их полномочий (первой электронной цифровой подписи) осуществляется с использованием средств криптографической защиты информации, реализующих процесс формирования и проверки электронной цифровой подписи (средства электронной цифровой подписи), ключевого носителя информации средств криптографической защиты информации и регистрационного свидетельства, полученных в УЦ ГО.</w:t>
      </w:r>
    </w:p>
    <w:bookmarkEnd w:id="161"/>
    <w:bookmarkStart w:name="z19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применения электронной цифровой подписи сотрудника подразделения документационного обеспечения для пересылки электронного документа между государственными органами:</w:t>
      </w:r>
    </w:p>
    <w:bookmarkEnd w:id="162"/>
    <w:bookmarkStart w:name="z1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цифровой подписью сотрудника подразделения документационного обеспечения удостоверяется (подписывается) электронная регистрационная карточка (уникальный идентификатор, назначенный из ЕСЭДО, дата документа, автор документа и электронный документ, удостоверенный электронной цифровой подписью должностного лица государственного органа.</w:t>
      </w:r>
    </w:p>
    <w:bookmarkEnd w:id="163"/>
    <w:bookmarkStart w:name="z1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электронной цифровой подписи сотрудника подразделения документационного обеспечения осуществляется с использованием средств криптографической защиты информации, реализующих процессы формирования и проверки электронной цифровой подписи (средства электронной цифровой подписи), ключевого носителя и регистрационного свидетельства, полученных в УЦ ГО.</w:t>
      </w:r>
    </w:p>
    <w:bookmarkEnd w:id="164"/>
    <w:bookmarkStart w:name="z1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Датой создания электронного документа считается дата формирования электронной цифровой подписи электронного документа.</w:t>
      </w:r>
    </w:p>
    <w:bookmarkEnd w:id="165"/>
    <w:bookmarkStart w:name="z19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2.3. Обеспечение информационной безопасности ЕСЭДО</w:t>
      </w:r>
    </w:p>
    <w:bookmarkEnd w:id="166"/>
    <w:bookmarkStart w:name="z19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Информационная безопасность аппаратно-программного, телекоммуникационного обеспечения ЕСЭДО регламентируется соответствующими нормативными правовыми актами Республики Казахстан в области обеспечения информационной безопасности.</w:t>
      </w:r>
    </w:p>
    <w:bookmarkEnd w:id="167"/>
    <w:bookmarkStart w:name="z19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ЕСЭДО, единой транспортной среды государственных органов, УЦ ГО и перечень участников ЕСЭДО и их обязанности и ответственность определяются и осуществляются с выполнением, требований информационной безопасности в соответствии с договорами на выполнение совместных работ по обеспечению информационной безопасности между организацией-заказчиком, государственными органами и эксплуатирующими организациями (организациями-исполнителями).</w:t>
      </w:r>
    </w:p>
    <w:bookmarkEnd w:id="168"/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Средства криптографической защиты информации, реализующие процесс формирования и проверки электронной цифровой подписи, используются в строгом соответствии с их эксплуатационной документацией и правилами использования.</w:t>
      </w:r>
    </w:p>
    <w:bookmarkEnd w:id="169"/>
    <w:bookmarkStart w:name="z2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Документы, содержащие сведения, составляющие государственные секреты не подлежат приему, обработке, хранению и передаче через ЕСЭДО.</w:t>
      </w:r>
    </w:p>
    <w:bookmarkEnd w:id="170"/>
    <w:bookmarkStart w:name="z20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электронного документооборота в организациях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Для организации электронного документооборота в организациях используются системы электронного документооборота, обеспечивающие выполнение следующих функций: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(составление) электронного документа в формате, установленном для данного электронного документа;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электронных документов (регистрацию входящих и исходящих электронных документов);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коллективную работу с электронными документами (при создании, регистрации, использовании, передаче и хранении);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исполнения электронных документов;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 электронного документа;</w:t>
      </w:r>
    </w:p>
    <w:bookmarkEnd w:id="177"/>
    <w:bookmarkStart w:name="z21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хранение электронных документов в сроки, установленные уполномоченным органом управления архивами и документацией.</w:t>
      </w:r>
    </w:p>
    <w:bookmarkEnd w:id="178"/>
    <w:bookmarkStart w:name="z21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Электронный документ состоит из двух частей: содержательной и реквизитной.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реквизитов определяется в зависимости от вида документа в соответствии с типовыми правилами документирования и управления документацией в государственных и негосударственных организациях, установленными уполномоченным органом управления архивами и документацией.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обмене электронными документами между организациями, перечень обязательных реквизитов и порядок использования электронной цифровой подписи электронного документа устанавливается письменными формами сделок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27.12.1994 г. № 269-ХIII, с соблюдением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 типовых правил документирования и управления документацией в государственных и негосударственных организациях, установленных уполномоченным органом управления архивами и документацией, а также государственных стандартов.</w:t>
      </w:r>
    </w:p>
    <w:bookmarkEnd w:id="181"/>
    <w:bookmarkStart w:name="z22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Порядок использования и соотношения электронных и бумажных</w:t>
      </w:r>
      <w:r>
        <w:br/>
      </w:r>
      <w:r>
        <w:rPr>
          <w:rFonts w:ascii="Times New Roman"/>
          <w:b/>
          <w:i w:val="false"/>
          <w:color w:val="000000"/>
        </w:rPr>
        <w:t>документов в системах электронного документооборота организаций</w:t>
      </w:r>
    </w:p>
    <w:bookmarkEnd w:id="182"/>
    <w:bookmarkStart w:name="z2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Электронный документ не имеет копий в электронном виде.</w:t>
      </w:r>
    </w:p>
    <w:bookmarkEnd w:id="183"/>
    <w:bookmarkStart w:name="z22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номенклатуре дел фиксируется форма представленного документа: электронная с указанием носителя информации, или бумажная.</w:t>
      </w:r>
    </w:p>
    <w:bookmarkEnd w:id="184"/>
    <w:bookmarkStart w:name="z22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Сроки хранения документов, составляющихся только в электронном виде, определяются уполномоченным органом управления архивами и документацией.</w:t>
      </w:r>
    </w:p>
    <w:bookmarkEnd w:id="185"/>
    <w:bookmarkStart w:name="z22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Электронные документы хранятся в том формате (касательно вложенных файлов), в котором они были сформированы, отправлены или получены, с обеспечением одновременного хранения сформированных электронных цифровых подписей под соответствующими электронными документами.</w:t>
      </w:r>
    </w:p>
    <w:bookmarkEnd w:id="186"/>
    <w:bookmarkStart w:name="z22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Хранение электронных документов сопровождается хранением соответствующих электронных регистрационных контрольных карточек, электронных баз данных, использованных открытых ключей электронных цифровых подписей (регистрационных свидетельств электронных цифровых подписей) и программ, реализующих процессы формирования и проверки электронных цифровых подписей электронных документов.</w:t>
      </w:r>
    </w:p>
    <w:bookmarkEnd w:id="187"/>
    <w:bookmarkStart w:name="z22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Электронные документы со сроками хранения свыше 5 лет имеют подлинники бумажного документа.</w:t>
      </w:r>
    </w:p>
    <w:bookmarkEnd w:id="188"/>
    <w:bookmarkStart w:name="z22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разрабатывают перечень документов, образующихся в их деятельности только в электронном виде с указанием сроков их хранения, согласованный с уполномоченным органом управления архивами и документацией, и отражают в номенклатуре дел виды документов.</w:t>
      </w:r>
    </w:p>
    <w:bookmarkEnd w:id="189"/>
    <w:bookmarkStart w:name="z22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Ответственность за соответствие электронного документа подлиннику бумажного документа несет организация - отправитель.</w:t>
      </w:r>
    </w:p>
    <w:bookmarkEnd w:id="190"/>
    <w:bookmarkStart w:name="z23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Обеспечение информационной безопасности систем</w:t>
      </w:r>
      <w:r>
        <w:br/>
      </w:r>
      <w:r>
        <w:rPr>
          <w:rFonts w:ascii="Times New Roman"/>
          <w:b/>
          <w:i w:val="false"/>
          <w:color w:val="000000"/>
        </w:rPr>
        <w:t>электронного документооборота организаций</w:t>
      </w:r>
    </w:p>
    <w:bookmarkEnd w:id="191"/>
    <w:bookmarkStart w:name="z23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Информационная безопасность аппаратно-программного, телекоммуникационного обеспечения систем электронного документооборота организаций регламентируется соответствующими нормативными правовыми актами Республики Казахстан в области обеспечения информационной безопасности.</w:t>
      </w:r>
    </w:p>
    <w:bookmarkEnd w:id="192"/>
    <w:bookmarkStart w:name="z23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Средства криптографической защиты информации используются в строгом соответствии с их эксплуатационной документацией и правилами использования.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