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5f39" w14:textId="a155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выделения целевых трансфертов на развитие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января 2011 года № 40. Утратило силу постановлением Правительства Республики Казахстан от 21 ноября 2012 года № 1473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21.11.2012 </w:t>
      </w:r>
      <w:r>
        <w:rPr>
          <w:rFonts w:ascii="Times New Roman"/>
          <w:b w:val="false"/>
          <w:i w:val="false"/>
          <w:color w:val="ff0000"/>
          <w:sz w:val="28"/>
        </w:rPr>
        <w:t>№ 1473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46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выделения целевых трансфертов на развитие.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января 2011 года № 40</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выделения целевых трансфертов на развитие</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08.05.2012 </w:t>
      </w:r>
      <w:r>
        <w:rPr>
          <w:rFonts w:ascii="Times New Roman"/>
          <w:b w:val="false"/>
          <w:i w:val="false"/>
          <w:color w:val="ff0000"/>
          <w:sz w:val="28"/>
        </w:rPr>
        <w:t>№ 595</w:t>
      </w:r>
      <w:r>
        <w:rPr>
          <w:rFonts w:ascii="Times New Roman"/>
          <w:b w:val="false"/>
          <w:i w:val="false"/>
          <w:color w:val="ff0000"/>
          <w:sz w:val="28"/>
        </w:rPr>
        <w:t>.</w:t>
      </w:r>
    </w:p>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выделения целевых трансфертов на развитие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46 Бюджетного кодекса Республики Казахстан от 4 декабря 2008 года и определяют порядок выделения целевых трансфертов на развитие, передаваемых из вышестоящего бюджета в нижестоящие бюджеты.</w:t>
      </w:r>
      <w:r>
        <w:br/>
      </w:r>
      <w:r>
        <w:rPr>
          <w:rFonts w:ascii="Times New Roman"/>
          <w:b w:val="false"/>
          <w:i w:val="false"/>
          <w:color w:val="000000"/>
          <w:sz w:val="28"/>
        </w:rPr>
        <w:t>
</w:t>
      </w:r>
      <w:r>
        <w:rPr>
          <w:rFonts w:ascii="Times New Roman"/>
          <w:b w:val="false"/>
          <w:i w:val="false"/>
          <w:color w:val="000000"/>
          <w:sz w:val="28"/>
        </w:rPr>
        <w:t>
      2.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областном бюджете, для реализации местных бюджетных программ развития.</w:t>
      </w:r>
    </w:p>
    <w:bookmarkEnd w:id="5"/>
    <w:bookmarkStart w:name="z9" w:id="6"/>
    <w:p>
      <w:pPr>
        <w:spacing w:after="0"/>
        <w:ind w:left="0"/>
        <w:jc w:val="left"/>
      </w:pPr>
      <w:r>
        <w:rPr>
          <w:rFonts w:ascii="Times New Roman"/>
          <w:b/>
          <w:i w:val="false"/>
          <w:color w:val="000000"/>
        </w:rPr>
        <w:t xml:space="preserve"> 
2. Порядок выделения целевых трансфертов на развитие</w:t>
      </w:r>
    </w:p>
    <w:bookmarkEnd w:id="6"/>
    <w:bookmarkStart w:name="z10" w:id="7"/>
    <w:p>
      <w:pPr>
        <w:spacing w:after="0"/>
        <w:ind w:left="0"/>
        <w:jc w:val="both"/>
      </w:pPr>
      <w:r>
        <w:rPr>
          <w:rFonts w:ascii="Times New Roman"/>
          <w:b w:val="false"/>
          <w:i w:val="false"/>
          <w:color w:val="000000"/>
          <w:sz w:val="28"/>
        </w:rPr>
        <w:t>
      3. При выделении целевых трансфертов на развитие нижестоящим бюджетам достижение прямых и конечных результатов, определенных в соглашениях о результатах по целевым трансфертам на развитие (далее – Соглашение), учитывается в случае выделения целевых трансфертов на развитие на эти цели в предыдущий финансовый год. При недостижении ожидаемых результатов целевой трансферт на развитие в очередном финансовом году не предоставляется на следующий финансовый год планового периода.</w:t>
      </w:r>
      <w:r>
        <w:br/>
      </w:r>
      <w:r>
        <w:rPr>
          <w:rFonts w:ascii="Times New Roman"/>
          <w:b w:val="false"/>
          <w:i w:val="false"/>
          <w:color w:val="000000"/>
          <w:sz w:val="28"/>
        </w:rPr>
        <w:t>
</w:t>
      </w:r>
      <w:r>
        <w:rPr>
          <w:rFonts w:ascii="Times New Roman"/>
          <w:b w:val="false"/>
          <w:i w:val="false"/>
          <w:color w:val="000000"/>
          <w:sz w:val="28"/>
        </w:rPr>
        <w:t>
      Оценка достижения прямого результата местных бюджетных инвестиций (далее – МБИ), реализуемых в рамках целевых трансфертов на развитие при планировании бюджетных средств на очередной финансовый год, осуществляется путем соотношения фактически достигнутых показателей с плановыми на основании итоговых отчетов о достижении показателей результатов, определенных в Соглашении, и аналитического отчета о реализации целевых трансфертов, выделенных из вышестоящего бюджета нижестоящим бюджетам за предыдущий финансовый год, предшествующий текущему финансовому году планового периода.</w:t>
      </w:r>
      <w:r>
        <w:br/>
      </w:r>
      <w:r>
        <w:rPr>
          <w:rFonts w:ascii="Times New Roman"/>
          <w:b w:val="false"/>
          <w:i w:val="false"/>
          <w:color w:val="000000"/>
          <w:sz w:val="28"/>
        </w:rPr>
        <w:t>
</w:t>
      </w:r>
      <w:r>
        <w:rPr>
          <w:rFonts w:ascii="Times New Roman"/>
          <w:b w:val="false"/>
          <w:i w:val="false"/>
          <w:color w:val="000000"/>
          <w:sz w:val="28"/>
        </w:rPr>
        <w:t>
      Оценка достижения прямого результата определяется соответствующим центральным государственным органом или исполнительным органом, финансируемым из областного бюджета в разрезе МБИ при представлении бюджетной заявки соответствующим местным исполнительным органом области, города республиканского значения, столицы или местным исполнительным органом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Оценка достижения конечного результата МБИ проводится соответствующим центральным государственным органом или исполнительным органом, финансируемым из областного бюджета на следующий финансовый год после ввода объекта в эксплуатацию.</w:t>
      </w:r>
      <w:r>
        <w:br/>
      </w:r>
      <w:r>
        <w:rPr>
          <w:rFonts w:ascii="Times New Roman"/>
          <w:b w:val="false"/>
          <w:i w:val="false"/>
          <w:color w:val="000000"/>
          <w:sz w:val="28"/>
        </w:rPr>
        <w:t>
</w:t>
      </w:r>
      <w:r>
        <w:rPr>
          <w:rFonts w:ascii="Times New Roman"/>
          <w:b w:val="false"/>
          <w:i w:val="false"/>
          <w:color w:val="000000"/>
          <w:sz w:val="28"/>
        </w:rPr>
        <w:t>
      4. Администраторы местных бюджетных программ разрабатывают и формируют перечень МБИ в разрезе бюджетных инвестиций (объектов)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рассмотрения, отбора, мониторинга и оценки реализации бюджетных инвестиционных проектов, утвержденными постановлением Правительства Республики Казахстан от 17 апреля 2009 года № 545 (далее – Правила рассмотрения, отбора, мониторинга и оценки реализации бюджетных инвестиционных проектов) и </w:t>
      </w:r>
      <w:r>
        <w:rPr>
          <w:rFonts w:ascii="Times New Roman"/>
          <w:b w:val="false"/>
          <w:i w:val="false"/>
          <w:color w:val="000000"/>
          <w:sz w:val="28"/>
        </w:rPr>
        <w:t>Требованиями</w:t>
      </w:r>
      <w:r>
        <w:rPr>
          <w:rFonts w:ascii="Times New Roman"/>
          <w:b w:val="false"/>
          <w:i w:val="false"/>
          <w:color w:val="000000"/>
          <w:sz w:val="28"/>
        </w:rPr>
        <w:t xml:space="preserve"> к содержанию, порядку и срокам разработки финансово-экономического обоснования, а также порядку отбора бюджетных инвестиций, планируемых к реализации посредством участия государства в уставном капитале юридических лиц, утвержденному приказом Министра экономического развития и торговли Республики Казахстан от 22 июля 2010 года № 126 (далее – Требования), и направляют в соответствующий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5.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 рассматривает перечень МБИ администраторов местных бюджетных программ в разрезе бюджетных инвестиций (объектов);</w:t>
      </w:r>
      <w:r>
        <w:br/>
      </w:r>
      <w:r>
        <w:rPr>
          <w:rFonts w:ascii="Times New Roman"/>
          <w:b w:val="false"/>
          <w:i w:val="false"/>
          <w:color w:val="000000"/>
          <w:sz w:val="28"/>
        </w:rPr>
        <w:t>
</w:t>
      </w:r>
      <w:r>
        <w:rPr>
          <w:rFonts w:ascii="Times New Roman"/>
          <w:b w:val="false"/>
          <w:i w:val="false"/>
          <w:color w:val="000000"/>
          <w:sz w:val="28"/>
        </w:rPr>
        <w:t>
      2) готовит экономическое заключение и составляет перечень МБИ в разрезе бюджетных инвестиций (объектов).</w:t>
      </w:r>
      <w:r>
        <w:br/>
      </w:r>
      <w:r>
        <w:rPr>
          <w:rFonts w:ascii="Times New Roman"/>
          <w:b w:val="false"/>
          <w:i w:val="false"/>
          <w:color w:val="000000"/>
          <w:sz w:val="28"/>
        </w:rPr>
        <w:t>
</w:t>
      </w:r>
      <w:r>
        <w:rPr>
          <w:rFonts w:ascii="Times New Roman"/>
          <w:b w:val="false"/>
          <w:i w:val="false"/>
          <w:color w:val="000000"/>
          <w:sz w:val="28"/>
        </w:rPr>
        <w:t>
      При составлении перечня МБИ соответствующий местный уполномоченный орган по государственному планированию совместно с администраторами местных бюджетных программ определяет источники финансирования МБИ.</w:t>
      </w:r>
      <w:r>
        <w:br/>
      </w:r>
      <w:r>
        <w:rPr>
          <w:rFonts w:ascii="Times New Roman"/>
          <w:b w:val="false"/>
          <w:i w:val="false"/>
          <w:color w:val="000000"/>
          <w:sz w:val="28"/>
        </w:rPr>
        <w:t>
</w:t>
      </w:r>
      <w:r>
        <w:rPr>
          <w:rFonts w:ascii="Times New Roman"/>
          <w:b w:val="false"/>
          <w:i w:val="false"/>
          <w:color w:val="000000"/>
          <w:sz w:val="28"/>
        </w:rPr>
        <w:t>
      За счет целевых трансфертов на развитие из вышестоящего бюджета реализуются МБИ, соответствующие </w:t>
      </w:r>
      <w:r>
        <w:rPr>
          <w:rFonts w:ascii="Times New Roman"/>
          <w:b w:val="false"/>
          <w:i w:val="false"/>
          <w:color w:val="000000"/>
          <w:sz w:val="28"/>
        </w:rPr>
        <w:t>Стратегическому плану</w:t>
      </w:r>
      <w:r>
        <w:rPr>
          <w:rFonts w:ascii="Times New Roman"/>
          <w:b w:val="false"/>
          <w:i w:val="false"/>
          <w:color w:val="000000"/>
          <w:sz w:val="28"/>
        </w:rPr>
        <w:t xml:space="preserve"> развития Республики Казахстан до 2020 года, </w:t>
      </w:r>
      <w:r>
        <w:rPr>
          <w:rFonts w:ascii="Times New Roman"/>
          <w:b w:val="false"/>
          <w:i w:val="false"/>
          <w:color w:val="000000"/>
          <w:sz w:val="28"/>
        </w:rPr>
        <w:t>Прогнозной схеме</w:t>
      </w:r>
      <w:r>
        <w:rPr>
          <w:rFonts w:ascii="Times New Roman"/>
          <w:b w:val="false"/>
          <w:i w:val="false"/>
          <w:color w:val="000000"/>
          <w:sz w:val="28"/>
        </w:rPr>
        <w:t xml:space="preserve"> территориально-пространственного развития страны, стратегическим направлениям и социально-экономическому развитию регионов, стратегическим планам государственных органов, государственным и отраслевым программам, программам развития территорий.</w:t>
      </w:r>
      <w:r>
        <w:br/>
      </w:r>
      <w:r>
        <w:rPr>
          <w:rFonts w:ascii="Times New Roman"/>
          <w:b w:val="false"/>
          <w:i w:val="false"/>
          <w:color w:val="000000"/>
          <w:sz w:val="28"/>
        </w:rPr>
        <w:t>
</w:t>
      </w:r>
      <w:r>
        <w:rPr>
          <w:rFonts w:ascii="Times New Roman"/>
          <w:b w:val="false"/>
          <w:i w:val="false"/>
          <w:color w:val="000000"/>
          <w:sz w:val="28"/>
        </w:rPr>
        <w:t>
      Целевые трансферты на развитие выделяются на реализацию следующих МБИ, направленных на строительство и реконструкцию:</w:t>
      </w:r>
      <w:r>
        <w:br/>
      </w:r>
      <w:r>
        <w:rPr>
          <w:rFonts w:ascii="Times New Roman"/>
          <w:b w:val="false"/>
          <w:i w:val="false"/>
          <w:color w:val="000000"/>
          <w:sz w:val="28"/>
        </w:rPr>
        <w:t>
</w:t>
      </w:r>
      <w:r>
        <w:rPr>
          <w:rFonts w:ascii="Times New Roman"/>
          <w:b w:val="false"/>
          <w:i w:val="false"/>
          <w:color w:val="000000"/>
          <w:sz w:val="28"/>
        </w:rPr>
        <w:t>
      1) объектов образования регионального значения; строительство (за счет целевых трансфертов) приоритетных объектов образования местного значения в соответствии с методикой определения потребности в объектах образования и формирования перечня приоритетных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2) объектов здравоохранения регионального значения; строительство (за счет целевых трансфертов) приоритетных объектов здравоохранения местного значения в соответствии с методикой определения потребности в объектах здравоохранения и формирования перечня приоритетных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3) региональных медико-социальных учреждений: психоневрологических медико-социальных учреждений, детских психоневрологических медико-социальных учреждений, реабилитационных центров для инвалидов, центров реабилитации и адаптации детей-инвалидов;</w:t>
      </w:r>
      <w:r>
        <w:br/>
      </w:r>
      <w:r>
        <w:rPr>
          <w:rFonts w:ascii="Times New Roman"/>
          <w:b w:val="false"/>
          <w:i w:val="false"/>
          <w:color w:val="000000"/>
          <w:sz w:val="28"/>
        </w:rPr>
        <w:t>
</w:t>
      </w:r>
      <w:r>
        <w:rPr>
          <w:rFonts w:ascii="Times New Roman"/>
          <w:b w:val="false"/>
          <w:i w:val="false"/>
          <w:color w:val="000000"/>
          <w:sz w:val="28"/>
        </w:rPr>
        <w:t>
      4) газопроводов-отводов высокого давления от магистральных газопроводов и подводящих межпоселковых газопроводов высокого давления со строительством автоматизированных станций распределения газа;</w:t>
      </w:r>
      <w:r>
        <w:br/>
      </w:r>
      <w:r>
        <w:rPr>
          <w:rFonts w:ascii="Times New Roman"/>
          <w:b w:val="false"/>
          <w:i w:val="false"/>
          <w:color w:val="000000"/>
          <w:sz w:val="28"/>
        </w:rPr>
        <w:t>
</w:t>
      </w:r>
      <w:r>
        <w:rPr>
          <w:rFonts w:ascii="Times New Roman"/>
          <w:b w:val="false"/>
          <w:i w:val="false"/>
          <w:color w:val="000000"/>
          <w:sz w:val="28"/>
        </w:rPr>
        <w:t>
      5) проектирование, строительство и (или) приобретение арендного (коммунального) жилья по Государственной (отраслевой) программе, реконструкцию сетей водо-, тепло-, электроснабжения и водоотведения;</w:t>
      </w:r>
      <w:r>
        <w:br/>
      </w:r>
      <w:r>
        <w:rPr>
          <w:rFonts w:ascii="Times New Roman"/>
          <w:b w:val="false"/>
          <w:i w:val="false"/>
          <w:color w:val="000000"/>
          <w:sz w:val="28"/>
        </w:rPr>
        <w:t>
</w:t>
      </w:r>
      <w:r>
        <w:rPr>
          <w:rFonts w:ascii="Times New Roman"/>
          <w:b w:val="false"/>
          <w:i w:val="false"/>
          <w:color w:val="000000"/>
          <w:sz w:val="28"/>
        </w:rPr>
        <w:t>
      6) автомобильных дорог областного и районного значения и улиц городов Астаны и Алматы;</w:t>
      </w:r>
      <w:r>
        <w:br/>
      </w:r>
      <w:r>
        <w:rPr>
          <w:rFonts w:ascii="Times New Roman"/>
          <w:b w:val="false"/>
          <w:i w:val="false"/>
          <w:color w:val="000000"/>
          <w:sz w:val="28"/>
        </w:rPr>
        <w:t>
</w:t>
      </w:r>
      <w:r>
        <w:rPr>
          <w:rFonts w:ascii="Times New Roman"/>
          <w:b w:val="false"/>
          <w:i w:val="false"/>
          <w:color w:val="000000"/>
          <w:sz w:val="28"/>
        </w:rPr>
        <w:t>
      7) групповых водопроводов, являющихся безальтернативными источниками питьевого водоснабжения, внутрипоселковых водопроводных сетей в сельских населенных пунктах, а также на их проектирование;</w:t>
      </w:r>
      <w:r>
        <w:br/>
      </w:r>
      <w:r>
        <w:rPr>
          <w:rFonts w:ascii="Times New Roman"/>
          <w:b w:val="false"/>
          <w:i w:val="false"/>
          <w:color w:val="000000"/>
          <w:sz w:val="28"/>
        </w:rPr>
        <w:t>
</w:t>
      </w:r>
      <w:r>
        <w:rPr>
          <w:rFonts w:ascii="Times New Roman"/>
          <w:b w:val="false"/>
          <w:i w:val="false"/>
          <w:color w:val="000000"/>
          <w:sz w:val="28"/>
        </w:rPr>
        <w:t>
      8) водопроводных систем городов и сельских населенных пунктов;</w:t>
      </w:r>
      <w:r>
        <w:br/>
      </w:r>
      <w:r>
        <w:rPr>
          <w:rFonts w:ascii="Times New Roman"/>
          <w:b w:val="false"/>
          <w:i w:val="false"/>
          <w:color w:val="000000"/>
          <w:sz w:val="28"/>
        </w:rPr>
        <w:t>
</w:t>
      </w:r>
      <w:r>
        <w:rPr>
          <w:rFonts w:ascii="Times New Roman"/>
          <w:b w:val="false"/>
          <w:i w:val="false"/>
          <w:color w:val="000000"/>
          <w:sz w:val="28"/>
        </w:rPr>
        <w:t>
      9) объектов культуры, спорта, благоустройства, охраны окружающей среды, жилищного строительства, инженерно-коммуникационной инфраструктуры областного, республиканского значения и городов Астаны и Алматы.</w:t>
      </w:r>
      <w:r>
        <w:br/>
      </w:r>
      <w:r>
        <w:rPr>
          <w:rFonts w:ascii="Times New Roman"/>
          <w:b w:val="false"/>
          <w:i w:val="false"/>
          <w:color w:val="000000"/>
          <w:sz w:val="28"/>
        </w:rPr>
        <w:t>
</w:t>
      </w:r>
      <w:r>
        <w:rPr>
          <w:rFonts w:ascii="Times New Roman"/>
          <w:b w:val="false"/>
          <w:i w:val="false"/>
          <w:color w:val="000000"/>
          <w:sz w:val="28"/>
        </w:rPr>
        <w:t>
      6. Местный исполнительный орган области, города республиканского значения, столицы, района (города областного значения) для определения сумм целевых трансфертов на развитие не позднее 15 марта текущего финансового года представляет в соответствующий центральный государственный орган или исполнительный орган, финансируемый из областного бюджета, заявку с указанием перечня МБИ в разрезе бюджетных инвестиций (объектов) и сумму расходов по ним, технико-экономическое обоснование по местным бюджетным инвестиционным проектам, требующим разработки технико-экономического обоснования, инвестиционное предложение по местным бюджетным инвестиционным проектам, не требующим разработки технико-экономического обоснования, приказ государственного органа – администратора программ или уполномоченного государственного органа по делам архитектуры, градостроительства и строительства на технико-экономическое обоснование или проектно-сметную документацию (в случае наличия), финансово-экономическое обоснование бюджетных инвестиций, планируемых к реализации посредством участия государства в уставном капитале юридических лиц, экономические заключения по бюджетным инвестиционным проектам и по бюджетным инвестициям, планируемым к реализации посредством участия государства в уставном капитале юридических лиц, соответствующего местного уполномоченного органа по государственному планированию и отраслевое заключение соответствующего местного исполнительного органа, финансируемого за счет областного, города республиканского значения, столицы бюджета, или за счет бюджета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7. Соответствующий центральный государственный орган или исполнительный орган, финансируемый из областного бюджета, включает МБИ в перечень МБИ в разрезе объектов, отвечающих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рассмотрения, отбора, мониторинга и оценки реализации бюджетных инвестиционных проектов и </w:t>
      </w:r>
      <w:r>
        <w:rPr>
          <w:rFonts w:ascii="Times New Roman"/>
          <w:b w:val="false"/>
          <w:i w:val="false"/>
          <w:color w:val="000000"/>
          <w:sz w:val="28"/>
        </w:rPr>
        <w:t>Требованиями</w:t>
      </w:r>
      <w:r>
        <w:rPr>
          <w:rFonts w:ascii="Times New Roman"/>
          <w:b w:val="false"/>
          <w:i w:val="false"/>
          <w:color w:val="000000"/>
          <w:sz w:val="28"/>
        </w:rPr>
        <w:t xml:space="preserve"> с учетом:</w:t>
      </w:r>
      <w:r>
        <w:br/>
      </w:r>
      <w:r>
        <w:rPr>
          <w:rFonts w:ascii="Times New Roman"/>
          <w:b w:val="false"/>
          <w:i w:val="false"/>
          <w:color w:val="000000"/>
          <w:sz w:val="28"/>
        </w:rPr>
        <w:t>
</w:t>
      </w:r>
      <w:r>
        <w:rPr>
          <w:rFonts w:ascii="Times New Roman"/>
          <w:b w:val="false"/>
          <w:i w:val="false"/>
          <w:color w:val="000000"/>
          <w:sz w:val="28"/>
        </w:rPr>
        <w:t>
      1) приоритетности развития соответствующей отрасли на основании стратегических и программных документов;</w:t>
      </w:r>
      <w:r>
        <w:br/>
      </w:r>
      <w:r>
        <w:rPr>
          <w:rFonts w:ascii="Times New Roman"/>
          <w:b w:val="false"/>
          <w:i w:val="false"/>
          <w:color w:val="000000"/>
          <w:sz w:val="28"/>
        </w:rPr>
        <w:t>
</w:t>
      </w:r>
      <w:r>
        <w:rPr>
          <w:rFonts w:ascii="Times New Roman"/>
          <w:b w:val="false"/>
          <w:i w:val="false"/>
          <w:color w:val="000000"/>
          <w:sz w:val="28"/>
        </w:rPr>
        <w:t>
      2) местонахождения и плотности населения региона;</w:t>
      </w:r>
      <w:r>
        <w:br/>
      </w:r>
      <w:r>
        <w:rPr>
          <w:rFonts w:ascii="Times New Roman"/>
          <w:b w:val="false"/>
          <w:i w:val="false"/>
          <w:color w:val="000000"/>
          <w:sz w:val="28"/>
        </w:rPr>
        <w:t>
</w:t>
      </w:r>
      <w:r>
        <w:rPr>
          <w:rFonts w:ascii="Times New Roman"/>
          <w:b w:val="false"/>
          <w:i w:val="false"/>
          <w:color w:val="000000"/>
          <w:sz w:val="28"/>
        </w:rPr>
        <w:t>
      3) уровня заболеваемости и смертности населения в регионе (для строительства объектов здравоохранения);</w:t>
      </w:r>
      <w:r>
        <w:br/>
      </w:r>
      <w:r>
        <w:rPr>
          <w:rFonts w:ascii="Times New Roman"/>
          <w:b w:val="false"/>
          <w:i w:val="false"/>
          <w:color w:val="000000"/>
          <w:sz w:val="28"/>
        </w:rPr>
        <w:t>
</w:t>
      </w:r>
      <w:r>
        <w:rPr>
          <w:rFonts w:ascii="Times New Roman"/>
          <w:b w:val="false"/>
          <w:i w:val="false"/>
          <w:color w:val="000000"/>
          <w:sz w:val="28"/>
        </w:rPr>
        <w:t>
      4) решения проблемы объектов, находящихся в аварийном состоянии;</w:t>
      </w:r>
      <w:r>
        <w:br/>
      </w:r>
      <w:r>
        <w:rPr>
          <w:rFonts w:ascii="Times New Roman"/>
          <w:b w:val="false"/>
          <w:i w:val="false"/>
          <w:color w:val="000000"/>
          <w:sz w:val="28"/>
        </w:rPr>
        <w:t>
</w:t>
      </w:r>
      <w:r>
        <w:rPr>
          <w:rFonts w:ascii="Times New Roman"/>
          <w:b w:val="false"/>
          <w:i w:val="false"/>
          <w:color w:val="000000"/>
          <w:sz w:val="28"/>
        </w:rPr>
        <w:t>
      5) состояния объектов здравоохранения (отсутствие достаточного набора помещений, несоответствие фактической мощности организации плановой);</w:t>
      </w:r>
      <w:r>
        <w:br/>
      </w:r>
      <w:r>
        <w:rPr>
          <w:rFonts w:ascii="Times New Roman"/>
          <w:b w:val="false"/>
          <w:i w:val="false"/>
          <w:color w:val="000000"/>
          <w:sz w:val="28"/>
        </w:rPr>
        <w:t>
</w:t>
      </w:r>
      <w:r>
        <w:rPr>
          <w:rFonts w:ascii="Times New Roman"/>
          <w:b w:val="false"/>
          <w:i w:val="false"/>
          <w:color w:val="000000"/>
          <w:sz w:val="28"/>
        </w:rPr>
        <w:t>
      6) приведения действующей сети в соответствие с утвержденным </w:t>
      </w:r>
      <w:r>
        <w:rPr>
          <w:rFonts w:ascii="Times New Roman"/>
          <w:b w:val="false"/>
          <w:i w:val="false"/>
          <w:color w:val="000000"/>
          <w:sz w:val="28"/>
        </w:rPr>
        <w:t>нормативом сети</w:t>
      </w:r>
      <w:r>
        <w:rPr>
          <w:rFonts w:ascii="Times New Roman"/>
          <w:b w:val="false"/>
          <w:i w:val="false"/>
          <w:color w:val="000000"/>
          <w:sz w:val="28"/>
        </w:rPr>
        <w:t xml:space="preserve"> организаций здравоохранения и образования (для строительства объектов здравоохранения и образования);</w:t>
      </w:r>
      <w:r>
        <w:br/>
      </w:r>
      <w:r>
        <w:rPr>
          <w:rFonts w:ascii="Times New Roman"/>
          <w:b w:val="false"/>
          <w:i w:val="false"/>
          <w:color w:val="000000"/>
          <w:sz w:val="28"/>
        </w:rPr>
        <w:t>
</w:t>
      </w:r>
      <w:r>
        <w:rPr>
          <w:rFonts w:ascii="Times New Roman"/>
          <w:b w:val="false"/>
          <w:i w:val="false"/>
          <w:color w:val="000000"/>
          <w:sz w:val="28"/>
        </w:rPr>
        <w:t>
      7) планируемых объемов гарантированных государством </w:t>
      </w:r>
      <w:r>
        <w:rPr>
          <w:rFonts w:ascii="Times New Roman"/>
          <w:b w:val="false"/>
          <w:i w:val="false"/>
          <w:color w:val="000000"/>
          <w:sz w:val="28"/>
        </w:rPr>
        <w:t>специальных социальных услуг</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численности инвалидов, структуры инвалидности по видам нозологии (заболеваний), степени тяжести инвалидности по регионам;</w:t>
      </w:r>
      <w:r>
        <w:br/>
      </w:r>
      <w:r>
        <w:rPr>
          <w:rFonts w:ascii="Times New Roman"/>
          <w:b w:val="false"/>
          <w:i w:val="false"/>
          <w:color w:val="000000"/>
          <w:sz w:val="28"/>
        </w:rPr>
        <w:t>
</w:t>
      </w:r>
      <w:r>
        <w:rPr>
          <w:rFonts w:ascii="Times New Roman"/>
          <w:b w:val="false"/>
          <w:i w:val="false"/>
          <w:color w:val="000000"/>
          <w:sz w:val="28"/>
        </w:rPr>
        <w:t>
      9) прогнозируемой численности престарелых и инвалидов, в том числе по отдельным заболеваниям;</w:t>
      </w:r>
      <w:r>
        <w:br/>
      </w:r>
      <w:r>
        <w:rPr>
          <w:rFonts w:ascii="Times New Roman"/>
          <w:b w:val="false"/>
          <w:i w:val="false"/>
          <w:color w:val="000000"/>
          <w:sz w:val="28"/>
        </w:rPr>
        <w:t>
</w:t>
      </w:r>
      <w:r>
        <w:rPr>
          <w:rFonts w:ascii="Times New Roman"/>
          <w:b w:val="false"/>
          <w:i w:val="false"/>
          <w:color w:val="000000"/>
          <w:sz w:val="28"/>
        </w:rPr>
        <w:t>
      10) сокращения дефицита мест в объектах социального обслуживания;</w:t>
      </w:r>
      <w:r>
        <w:br/>
      </w:r>
      <w:r>
        <w:rPr>
          <w:rFonts w:ascii="Times New Roman"/>
          <w:b w:val="false"/>
          <w:i w:val="false"/>
          <w:color w:val="000000"/>
          <w:sz w:val="28"/>
        </w:rPr>
        <w:t>
</w:t>
      </w:r>
      <w:r>
        <w:rPr>
          <w:rFonts w:ascii="Times New Roman"/>
          <w:b w:val="false"/>
          <w:i w:val="false"/>
          <w:color w:val="000000"/>
          <w:sz w:val="28"/>
        </w:rPr>
        <w:t>
      11) наличия функционирующих сетей организаций соответствующей отрасли (мощность, фактическая нагрузка и их техническое состояние)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12) развития (создания) инфраструктуры для внедрения современных форм социального обслуживания;</w:t>
      </w:r>
      <w:r>
        <w:br/>
      </w:r>
      <w:r>
        <w:rPr>
          <w:rFonts w:ascii="Times New Roman"/>
          <w:b w:val="false"/>
          <w:i w:val="false"/>
          <w:color w:val="000000"/>
          <w:sz w:val="28"/>
        </w:rPr>
        <w:t>
</w:t>
      </w:r>
      <w:r>
        <w:rPr>
          <w:rFonts w:ascii="Times New Roman"/>
          <w:b w:val="false"/>
          <w:i w:val="false"/>
          <w:color w:val="000000"/>
          <w:sz w:val="28"/>
        </w:rPr>
        <w:t>
      13) состояния объектов питьевого водоснабжения (для строительства и реконструкции объектов водоснабжения в сельских населенных пунктах) для создания условий по устойчивому водообеспечению и эффективному уровню водопользования;</w:t>
      </w:r>
      <w:r>
        <w:br/>
      </w:r>
      <w:r>
        <w:rPr>
          <w:rFonts w:ascii="Times New Roman"/>
          <w:b w:val="false"/>
          <w:i w:val="false"/>
          <w:color w:val="000000"/>
          <w:sz w:val="28"/>
        </w:rPr>
        <w:t>
</w:t>
      </w:r>
      <w:r>
        <w:rPr>
          <w:rFonts w:ascii="Times New Roman"/>
          <w:b w:val="false"/>
          <w:i w:val="false"/>
          <w:color w:val="000000"/>
          <w:sz w:val="28"/>
        </w:rPr>
        <w:t>
      14) наличия решения соответствующего акимата об отводе земельных участков для реализации МБИ;</w:t>
      </w:r>
      <w:r>
        <w:br/>
      </w:r>
      <w:r>
        <w:rPr>
          <w:rFonts w:ascii="Times New Roman"/>
          <w:b w:val="false"/>
          <w:i w:val="false"/>
          <w:color w:val="000000"/>
          <w:sz w:val="28"/>
        </w:rPr>
        <w:t>
</w:t>
      </w:r>
      <w:r>
        <w:rPr>
          <w:rFonts w:ascii="Times New Roman"/>
          <w:b w:val="false"/>
          <w:i w:val="false"/>
          <w:color w:val="000000"/>
          <w:sz w:val="28"/>
        </w:rPr>
        <w:t>
      15) наличия средств в местных бюджетах на реализацию МБИ;</w:t>
      </w:r>
      <w:r>
        <w:br/>
      </w:r>
      <w:r>
        <w:rPr>
          <w:rFonts w:ascii="Times New Roman"/>
          <w:b w:val="false"/>
          <w:i w:val="false"/>
          <w:color w:val="000000"/>
          <w:sz w:val="28"/>
        </w:rPr>
        <w:t>
</w:t>
      </w:r>
      <w:r>
        <w:rPr>
          <w:rFonts w:ascii="Times New Roman"/>
          <w:b w:val="false"/>
          <w:i w:val="false"/>
          <w:color w:val="000000"/>
          <w:sz w:val="28"/>
        </w:rPr>
        <w:t>
      16) достижения прямых и конечных результатов, определенных в соглашениях о результатах по целевым трансфертам на развитие, выделенным в предыдущий финансовый год;</w:t>
      </w:r>
      <w:r>
        <w:br/>
      </w:r>
      <w:r>
        <w:rPr>
          <w:rFonts w:ascii="Times New Roman"/>
          <w:b w:val="false"/>
          <w:i w:val="false"/>
          <w:color w:val="000000"/>
          <w:sz w:val="28"/>
        </w:rPr>
        <w:t>
</w:t>
      </w:r>
      <w:r>
        <w:rPr>
          <w:rFonts w:ascii="Times New Roman"/>
          <w:b w:val="false"/>
          <w:i w:val="false"/>
          <w:color w:val="000000"/>
          <w:sz w:val="28"/>
        </w:rPr>
        <w:t>
      17) оценки предполагаемого эффекта от реализации МБИ на смежные отрасли (сферы) экономики;</w:t>
      </w:r>
      <w:r>
        <w:br/>
      </w:r>
      <w:r>
        <w:rPr>
          <w:rFonts w:ascii="Times New Roman"/>
          <w:b w:val="false"/>
          <w:i w:val="false"/>
          <w:color w:val="000000"/>
          <w:sz w:val="28"/>
        </w:rPr>
        <w:t>
</w:t>
      </w:r>
      <w:r>
        <w:rPr>
          <w:rFonts w:ascii="Times New Roman"/>
          <w:b w:val="false"/>
          <w:i w:val="false"/>
          <w:color w:val="000000"/>
          <w:sz w:val="28"/>
        </w:rPr>
        <w:t>
      18) протяженности автомобильных дорог областного и районного значения.</w:t>
      </w:r>
      <w:r>
        <w:br/>
      </w:r>
      <w:r>
        <w:rPr>
          <w:rFonts w:ascii="Times New Roman"/>
          <w:b w:val="false"/>
          <w:i w:val="false"/>
          <w:color w:val="000000"/>
          <w:sz w:val="28"/>
        </w:rPr>
        <w:t>
</w:t>
      </w:r>
      <w:r>
        <w:rPr>
          <w:rFonts w:ascii="Times New Roman"/>
          <w:b w:val="false"/>
          <w:i w:val="false"/>
          <w:color w:val="000000"/>
          <w:sz w:val="28"/>
        </w:rPr>
        <w:t>
      В приоритетном порядке отбираются МБИ, начатые (продолжающиеся) и не завершенные в предыдущий финансовый год по объективным причинам.</w:t>
      </w:r>
      <w:r>
        <w:br/>
      </w:r>
      <w:r>
        <w:rPr>
          <w:rFonts w:ascii="Times New Roman"/>
          <w:b w:val="false"/>
          <w:i w:val="false"/>
          <w:color w:val="000000"/>
          <w:sz w:val="28"/>
        </w:rPr>
        <w:t>
</w:t>
      </w:r>
      <w:r>
        <w:rPr>
          <w:rFonts w:ascii="Times New Roman"/>
          <w:b w:val="false"/>
          <w:i w:val="false"/>
          <w:color w:val="000000"/>
          <w:sz w:val="28"/>
        </w:rPr>
        <w:t>
      Объемы финансирования из местного бюджета МБИ, на реализацию которых выделяются средства из республиканского бюджета в виде целевых трансфертов на развитие, на плановый период определяются в размере не менее 10 % по каждому новому местному инвестиционному проекту по всем отраслям, за исключением местного бюджета города Астаны, для которого объемы финансирования МБИ определяются в размере не менее 3 %.</w:t>
      </w:r>
      <w:r>
        <w:br/>
      </w:r>
      <w:r>
        <w:rPr>
          <w:rFonts w:ascii="Times New Roman"/>
          <w:b w:val="false"/>
          <w:i w:val="false"/>
          <w:color w:val="000000"/>
          <w:sz w:val="28"/>
        </w:rPr>
        <w:t>
</w:t>
      </w:r>
      <w:r>
        <w:rPr>
          <w:rFonts w:ascii="Times New Roman"/>
          <w:b w:val="false"/>
          <w:i w:val="false"/>
          <w:color w:val="000000"/>
          <w:sz w:val="28"/>
        </w:rPr>
        <w:t>
      8. Соответствующий центральный государственный орган или исполнительный орган, финансируемый из областного бюджета, направляет перечень МБИ в разрезе бюджетных инвестиций (объектов), предлагаемых к финансированию за счет целевых трансфертов на развитие, в соответствующий центральный или местный уполномоченный орган по государственному планированию при внесении проекта стратегического плана с соответствующими документами согласно </w:t>
      </w:r>
      <w:r>
        <w:rPr>
          <w:rFonts w:ascii="Times New Roman"/>
          <w:b w:val="false"/>
          <w:i w:val="false"/>
          <w:color w:val="000000"/>
          <w:sz w:val="28"/>
        </w:rPr>
        <w:t>Правилам</w:t>
      </w:r>
      <w:r>
        <w:rPr>
          <w:rFonts w:ascii="Times New Roman"/>
          <w:b w:val="false"/>
          <w:i w:val="false"/>
          <w:color w:val="000000"/>
          <w:sz w:val="28"/>
        </w:rPr>
        <w:t xml:space="preserve"> представления администраторами бюджетных программ предложений по новым инициативам, в том числе по бюджетным инвестициям, утверждаемым центральным уполномоченным органом по государственному планированию, и </w:t>
      </w:r>
      <w:r>
        <w:rPr>
          <w:rFonts w:ascii="Times New Roman"/>
          <w:b w:val="false"/>
          <w:i w:val="false"/>
          <w:color w:val="000000"/>
          <w:sz w:val="28"/>
        </w:rPr>
        <w:t>Правилам</w:t>
      </w:r>
      <w:r>
        <w:rPr>
          <w:rFonts w:ascii="Times New Roman"/>
          <w:b w:val="false"/>
          <w:i w:val="false"/>
          <w:color w:val="000000"/>
          <w:sz w:val="28"/>
        </w:rPr>
        <w:t xml:space="preserve"> разработки прогноза социально-экономического развития, утвержденным постановлением Правительства Республики Казахстан от 27 августа 2009 года № 1251.</w:t>
      </w:r>
      <w:r>
        <w:br/>
      </w:r>
      <w:r>
        <w:rPr>
          <w:rFonts w:ascii="Times New Roman"/>
          <w:b w:val="false"/>
          <w:i w:val="false"/>
          <w:color w:val="000000"/>
          <w:sz w:val="28"/>
        </w:rPr>
        <w:t>
</w:t>
      </w:r>
      <w:r>
        <w:rPr>
          <w:rFonts w:ascii="Times New Roman"/>
          <w:b w:val="false"/>
          <w:i w:val="false"/>
          <w:color w:val="000000"/>
          <w:sz w:val="28"/>
        </w:rPr>
        <w:t>
      9. Центральный или местный уполномоченный орган по государственному планированию в течение двадцати пяти рабочих дней рассматривает представленные администраторами бюджетных программ перечни МБИ на:</w:t>
      </w:r>
      <w:r>
        <w:br/>
      </w:r>
      <w:r>
        <w:rPr>
          <w:rFonts w:ascii="Times New Roman"/>
          <w:b w:val="false"/>
          <w:i w:val="false"/>
          <w:color w:val="000000"/>
          <w:sz w:val="28"/>
        </w:rPr>
        <w:t>
      1) соответствие стратегическим и программным документам (</w:t>
      </w:r>
      <w:r>
        <w:rPr>
          <w:rFonts w:ascii="Times New Roman"/>
          <w:b w:val="false"/>
          <w:i w:val="false"/>
          <w:color w:val="000000"/>
          <w:sz w:val="28"/>
        </w:rPr>
        <w:t>Стратегическому плану</w:t>
      </w:r>
      <w:r>
        <w:rPr>
          <w:rFonts w:ascii="Times New Roman"/>
          <w:b w:val="false"/>
          <w:i w:val="false"/>
          <w:color w:val="000000"/>
          <w:sz w:val="28"/>
        </w:rPr>
        <w:t xml:space="preserve"> развития Республики Казахстан до 2020 года; </w:t>
      </w:r>
      <w:r>
        <w:rPr>
          <w:rFonts w:ascii="Times New Roman"/>
          <w:b w:val="false"/>
          <w:i w:val="false"/>
          <w:color w:val="000000"/>
          <w:sz w:val="28"/>
        </w:rPr>
        <w:t>прогнозной схеме</w:t>
      </w:r>
      <w:r>
        <w:rPr>
          <w:rFonts w:ascii="Times New Roman"/>
          <w:b w:val="false"/>
          <w:i w:val="false"/>
          <w:color w:val="000000"/>
          <w:sz w:val="28"/>
        </w:rPr>
        <w:t xml:space="preserve"> территориально-пространственного развития страны; государственным и отраслевым программам; программам развития территорий; стратегическим планам государственных органов);</w:t>
      </w:r>
      <w:r>
        <w:br/>
      </w:r>
      <w:r>
        <w:rPr>
          <w:rFonts w:ascii="Times New Roman"/>
          <w:b w:val="false"/>
          <w:i w:val="false"/>
          <w:color w:val="000000"/>
          <w:sz w:val="28"/>
        </w:rPr>
        <w:t>
      2) достижение целей и задач проекта стратегического плана;</w:t>
      </w:r>
      <w:r>
        <w:br/>
      </w:r>
      <w:r>
        <w:rPr>
          <w:rFonts w:ascii="Times New Roman"/>
          <w:b w:val="false"/>
          <w:i w:val="false"/>
          <w:color w:val="000000"/>
          <w:sz w:val="28"/>
        </w:rPr>
        <w:t>
      3) соответствие стратегическим направлениям и социально-экономическому развитию региона;</w:t>
      </w:r>
      <w:r>
        <w:br/>
      </w:r>
      <w:r>
        <w:rPr>
          <w:rFonts w:ascii="Times New Roman"/>
          <w:b w:val="false"/>
          <w:i w:val="false"/>
          <w:color w:val="000000"/>
          <w:sz w:val="28"/>
        </w:rPr>
        <w:t>
      4) наличие соответствующей документации.</w:t>
      </w:r>
      <w:r>
        <w:br/>
      </w:r>
      <w:r>
        <w:rPr>
          <w:rFonts w:ascii="Times New Roman"/>
          <w:b w:val="false"/>
          <w:i w:val="false"/>
          <w:color w:val="000000"/>
          <w:sz w:val="28"/>
        </w:rPr>
        <w:t>
</w:t>
      </w:r>
      <w:r>
        <w:rPr>
          <w:rFonts w:ascii="Times New Roman"/>
          <w:b w:val="false"/>
          <w:i w:val="false"/>
          <w:color w:val="000000"/>
          <w:sz w:val="28"/>
        </w:rPr>
        <w:t>
      10. Центральный или местный уполномоченный орган по государственному планированию по итогам рассмотрения МБИ готовит заключение в соответствии с </w:t>
      </w:r>
      <w:r>
        <w:rPr>
          <w:rFonts w:ascii="Times New Roman"/>
          <w:b w:val="false"/>
          <w:i w:val="false"/>
          <w:color w:val="000000"/>
          <w:sz w:val="28"/>
        </w:rPr>
        <w:t>Формой заключения</w:t>
      </w:r>
      <w:r>
        <w:rPr>
          <w:rFonts w:ascii="Times New Roman"/>
          <w:b w:val="false"/>
          <w:i w:val="false"/>
          <w:color w:val="000000"/>
          <w:sz w:val="28"/>
        </w:rPr>
        <w:t xml:space="preserve"> уполномоченного органа по государственному планированию по результатам рассмотрения проекта стратегического плана государственного органа или проекта изменений и дополнений в стратегический план, утверждаемый центральным уполномоченным органом по государственному планированию, и </w:t>
      </w:r>
      <w:r>
        <w:rPr>
          <w:rFonts w:ascii="Times New Roman"/>
          <w:b w:val="false"/>
          <w:i w:val="false"/>
          <w:color w:val="000000"/>
          <w:sz w:val="28"/>
        </w:rPr>
        <w:t>Правилами</w:t>
      </w:r>
      <w:r>
        <w:rPr>
          <w:rFonts w:ascii="Times New Roman"/>
          <w:b w:val="false"/>
          <w:i w:val="false"/>
          <w:color w:val="000000"/>
          <w:sz w:val="28"/>
        </w:rPr>
        <w:t xml:space="preserve"> представления администраторами бюджетных программ предложений по новым инициативам, в том числе по бюджетным инвестициям, утверждаемым центральным уполномоченным органом по государственному планированию, и направляет соответствующему центральному государственному органу или исполнительному органу, финансируемому из областного бюджета.</w:t>
      </w:r>
      <w:r>
        <w:br/>
      </w:r>
      <w:r>
        <w:rPr>
          <w:rFonts w:ascii="Times New Roman"/>
          <w:b w:val="false"/>
          <w:i w:val="false"/>
          <w:color w:val="000000"/>
          <w:sz w:val="28"/>
        </w:rPr>
        <w:t>
</w:t>
      </w:r>
      <w:r>
        <w:rPr>
          <w:rFonts w:ascii="Times New Roman"/>
          <w:b w:val="false"/>
          <w:i w:val="false"/>
          <w:color w:val="000000"/>
          <w:sz w:val="28"/>
        </w:rPr>
        <w:t>
      11. Центральный или местный уполномоченный орган по государственному планированию формирует перечень МБИ по целевым трансфертам на развитие и вносит на рассмотрение соответствующей бюджетной комиссии согласно </w:t>
      </w:r>
      <w:r>
        <w:rPr>
          <w:rFonts w:ascii="Times New Roman"/>
          <w:b w:val="false"/>
          <w:i w:val="false"/>
          <w:color w:val="000000"/>
          <w:sz w:val="28"/>
        </w:rPr>
        <w:t>Правилам</w:t>
      </w:r>
      <w:r>
        <w:rPr>
          <w:rFonts w:ascii="Times New Roman"/>
          <w:b w:val="false"/>
          <w:i w:val="false"/>
          <w:color w:val="000000"/>
          <w:sz w:val="28"/>
        </w:rPr>
        <w:t xml:space="preserve"> разработки прогноза социально-экономического развития, утвержденным постановлением Правительства Республики Казахстан от 27 августа 2009 года № 1251.</w:t>
      </w:r>
      <w:r>
        <w:br/>
      </w:r>
      <w:r>
        <w:rPr>
          <w:rFonts w:ascii="Times New Roman"/>
          <w:b w:val="false"/>
          <w:i w:val="false"/>
          <w:color w:val="000000"/>
          <w:sz w:val="28"/>
        </w:rPr>
        <w:t>
</w:t>
      </w:r>
      <w:r>
        <w:rPr>
          <w:rFonts w:ascii="Times New Roman"/>
          <w:b w:val="false"/>
          <w:i w:val="false"/>
          <w:color w:val="000000"/>
          <w:sz w:val="28"/>
        </w:rPr>
        <w:t>
      12. Соответствующий центральный государственный орган или исполнительный орган, финансируемый из областного бюджета, в установленном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направляет проекты стратегических планов или проекты изменений и дополнений в стратегические планы и бюджетные заявки в центральный уполномоченный орган по бюджетному планированию или местный уполномоченный орган по государственному планированию области.</w:t>
      </w:r>
      <w:r>
        <w:br/>
      </w:r>
      <w:r>
        <w:rPr>
          <w:rFonts w:ascii="Times New Roman"/>
          <w:b w:val="false"/>
          <w:i w:val="false"/>
          <w:color w:val="000000"/>
          <w:sz w:val="28"/>
        </w:rPr>
        <w:t>
</w:t>
      </w:r>
      <w:r>
        <w:rPr>
          <w:rFonts w:ascii="Times New Roman"/>
          <w:b w:val="false"/>
          <w:i w:val="false"/>
          <w:color w:val="000000"/>
          <w:sz w:val="28"/>
        </w:rPr>
        <w:t>
      13. Центральный уполномоченный орган по бюджетному планированию или местный уполномоченный орган по государственному планированию на основании экономического заключения центрального или местного уполномоченного органа по государственному планированию рассматривает заявки администраторов бюджетных программ на предоставление целевых трансфертов на развитие нижестоящим бюджетам на предмет их финансовой обеспеченности.</w:t>
      </w:r>
      <w:r>
        <w:br/>
      </w:r>
      <w:r>
        <w:rPr>
          <w:rFonts w:ascii="Times New Roman"/>
          <w:b w:val="false"/>
          <w:i w:val="false"/>
          <w:color w:val="000000"/>
          <w:sz w:val="28"/>
        </w:rPr>
        <w:t>
</w:t>
      </w:r>
      <w:r>
        <w:rPr>
          <w:rFonts w:ascii="Times New Roman"/>
          <w:b w:val="false"/>
          <w:i w:val="false"/>
          <w:color w:val="000000"/>
          <w:sz w:val="28"/>
        </w:rPr>
        <w:t>
      14. По итогам рассмотрения центральный уполномоченный орган по бюджетному планированию или местный уполномоченный орган по государственному планированию вносит заключение по МБИ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15. В случае одобрения перечня МБИ соответствующей бюджетной комиссией, центральный уполномоченный орган по бюджетному планированию или местный уполномоченный орган по государственному планированию на основании представленных перечней МБИ определяет общую сумму целевых трансфертов на развитие по каждой отрасли в разрезе регионов для включения в проект республиканского или областного бюджета на соответствующий плановый период.</w:t>
      </w:r>
      <w:r>
        <w:br/>
      </w:r>
      <w:r>
        <w:rPr>
          <w:rFonts w:ascii="Times New Roman"/>
          <w:b w:val="false"/>
          <w:i w:val="false"/>
          <w:color w:val="000000"/>
          <w:sz w:val="28"/>
        </w:rPr>
        <w:t>
</w:t>
      </w:r>
      <w:r>
        <w:rPr>
          <w:rFonts w:ascii="Times New Roman"/>
          <w:b w:val="false"/>
          <w:i w:val="false"/>
          <w:color w:val="000000"/>
          <w:sz w:val="28"/>
        </w:rPr>
        <w:t>
      16. После утверждения республиканского бюджета или областного бюджета на соответствующий плановый период Парламентом Республики Казахстан или соответствующим маслихатом, центральный уполномоченный орган по бюджетному планированию или местный уполномоченный орган по государственному планированию доводит объемы целевых трансфертов на развитие, предусмотренных в республиканском бюджете или областном бюджете на соответствующий плановый период, в течение пяти рабочих дней до местных исполнительных органов областей (города республиканского значения, столицы) или районов (города областного значения).</w:t>
      </w:r>
      <w:r>
        <w:br/>
      </w:r>
      <w:r>
        <w:rPr>
          <w:rFonts w:ascii="Times New Roman"/>
          <w:b w:val="false"/>
          <w:i w:val="false"/>
          <w:color w:val="000000"/>
          <w:sz w:val="28"/>
        </w:rPr>
        <w:t>
</w:t>
      </w:r>
      <w:r>
        <w:rPr>
          <w:rFonts w:ascii="Times New Roman"/>
          <w:b w:val="false"/>
          <w:i w:val="false"/>
          <w:color w:val="000000"/>
          <w:sz w:val="28"/>
        </w:rPr>
        <w:t>
      17. При разработке проекта постановления Правительства Республики Казахстан или местного исполнительного органа о реализации Закона Республики Казахстан о республиканском бюджете или решения маслихата о местном бюджете центральный уполномоченный орган по бюджетному планированию или местный уполномоченный орган по государственному планированию на соответствующий предстоящий плановый период предусматривает суммы целевых трансфертов на развитие по каждому администратору бюджетных программ в разрезе регионов.</w:t>
      </w:r>
      <w:r>
        <w:br/>
      </w:r>
      <w:r>
        <w:rPr>
          <w:rFonts w:ascii="Times New Roman"/>
          <w:b w:val="false"/>
          <w:i w:val="false"/>
          <w:color w:val="000000"/>
          <w:sz w:val="28"/>
        </w:rPr>
        <w:t>
</w:t>
      </w:r>
      <w:r>
        <w:rPr>
          <w:rFonts w:ascii="Times New Roman"/>
          <w:b w:val="false"/>
          <w:i w:val="false"/>
          <w:color w:val="000000"/>
          <w:sz w:val="28"/>
        </w:rPr>
        <w:t>
      18. Расходы по местным бюджетным программам развития определяются в местных бюджетах с учетом объемов передаваемых целевых трансфертов на развитие. Целевые трансферты на развитие выделяются нижестоящим бюджетам одной суммой без пообъектного распределения и между МБИ распределяются местными исполнительными органами с учетом расходов, предусмотренных в местных бюджетах на эти цели.</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