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a2cb" w14:textId="03ba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Астаны о передаче из республиканской собственности с баланса государственного учреждения "Агентство Республики Казахстан по делам государственной службы" 70 (семьдесят) служебных квартир с мебелью, оборудованием и бытовой техникой в жилом комплексе "Тамыз", расположенном по адресу: город Астана, район Сарыарка, проспект Тлендиева, дом 15/1, и 50 (пятьдесят), квартир, приравненных к служебным, в жилом комплексе "Независимость", расположенном по адресу: город Астана, район Алматы, проспект Бауыржана Момышулы, дом 27, в коммунальную собственность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Агентством Республики Казахстан по делам государственной службы (по согласованию)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50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имущества, передаваемых из республиканской собственности в коммунальную собственность города Астаны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806"/>
        <w:gridCol w:w="3460"/>
        <w:gridCol w:w="912"/>
        <w:gridCol w:w="931"/>
        <w:gridCol w:w="1011"/>
        <w:gridCol w:w="1310"/>
        <w:gridCol w:w="1310"/>
        <w:gridCol w:w="2108"/>
      </w:tblGrid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(квартира)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Этаж- ность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8 086 419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8 106 094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7 869 994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8 027 394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7 820 807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8 007 719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8 007 719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3 964 509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7 761 782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8 086 419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7 663 407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7 722 432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7 791 294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7 751 944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7 997 881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7 525 682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7 614 219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7 594 544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7 574 869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7 525 682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7 476 494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3 905 485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3 334 910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3 413 610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3 403 772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6 020 545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5 853 308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6 089 408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5 951 683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6 148 433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5 961 521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6 128 758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6 069 733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5 981 195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5 892 658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6 030 383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6 089 408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5 961 521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5 922 171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5 981 196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5 745 096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5 991 033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6 020 545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5 823 796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6 276 320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6 394 370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3 511 985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3 443 122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3 393 935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3 452 960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 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 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12 444 365,5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дом 15/1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18 126 071,5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384 135 459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73"/>
        <w:gridCol w:w="3413"/>
        <w:gridCol w:w="2093"/>
        <w:gridCol w:w="813"/>
        <w:gridCol w:w="1873"/>
        <w:gridCol w:w="2013"/>
      </w:tblGrid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(мебель,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бытовая техника)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единицу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гарнитур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11 634 000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Спальный гарнитур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(шкаф, кровать,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прикроватная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7 567 350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Мягкий уголок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(диван с креслами)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8 624 000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 (кровать,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стол, кресло)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3 678 500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Прихожая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3 549 000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3 215 100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 в 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столик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д.15/1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61 808 250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31 января 2011 года № 50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мебели, оборудования и бытовой техники, передаваемых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собственности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
города Астаны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613"/>
        <w:gridCol w:w="3413"/>
        <w:gridCol w:w="1153"/>
        <w:gridCol w:w="1193"/>
        <w:gridCol w:w="2373"/>
        <w:gridCol w:w="24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(мебель,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единицу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гарнитур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11 634 000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(шкаф, кровать,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прикроватная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7 567 350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Мягкий уголок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(диван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креслами)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(кровать, стол,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840 300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Прихожая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 в 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Тлендиева, д. 15/1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61 808 250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