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e856" w14:textId="d4ee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13 ноября 2000 года № 1706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№ 1706 "О Концепции обучения государственных служащих" (САПП Республики Казахстан, 2000 г., № 47-48, ст. 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