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9588" w14:textId="f5b9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совершенствовании органов внешнего государственного финансового контроля в регионах"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2011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совершенствовании органов внешнего государственного финансового контроля в регионах".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совершенствовании органов внешнего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финансового контроля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государственного финансового контроля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маслихатам упразднить ревизионные комиссии всех уровней и их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столицы, города республиканского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счет и в пределах средств местных бюджетов, с учетом штатной численности упраздняемых ревизионных комиссий маслихатов обеспечить создание государственных учреждений - ревизионных комиссий согласно приложению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маслихатами областей, столицы, города республиканского значения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основной задачей создаваемых ревизионных комиссий, помимо предусмотренных бюджетным законодательством, осуществление контроля за возвратом сумм поступлений из местных бюджетов, эффективностью 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подотчетность создаваемых ревизионных комиссий маслихатам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координацию деятельности создаваемых ревизионных комиссий (методология, повышение квалификации, переподготовка) за Счетным комитетом по контролю за исполнением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что назначение и освобождение от должности председателей и членов создаваемых ревизионных комиссий осуществляется маслихатами областей, столицы, города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лимиты штатной численности ревизионных комиссий областей, столицы, города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дополнения и изменения, которые вносятся в некоторые указы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совместно со Счетным комитетом по контролю за исполнением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разработать и внести на рассмотрение Мажилиса Парламента Республики Казахстан проекты законодательных актов, направленные на реализацию настоящего Указа;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введения в действие законодательных актов, вытекающих из подпункта 1) пункта 5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создаваемых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"Ревизионная комиссия по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"Ревизионная комиссия по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"Ревизионная комиссия по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"Ревизионная комиссия по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"Ревизионная комиссия по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"Ревизионная комиссия по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"Ревизионная комиссия по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"Ревизионная комиссия по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"Ревизионная комиссия по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"Ревизионная комиссия по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"Ревизионная комиссия по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"Ревизионная комиссия по Мангистауской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"Ревизионная комиссия по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"Ревизионная комиссия по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"Ревизионная комиссия по городу Астане";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"Ревизионная комиссия по городу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 2011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Лимиты штатной численности ревизионных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областей, столицы, города республиканского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727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столица,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штатной численности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Председатель и четыре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комиссии)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 и изменения, 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дополнения и изменения в некоторые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1999 года № 317 "Об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служащих" (САПП Республики Казахстан, 1999 г., № 58, ст. 559; 2002 г., № 18, ст. 196; № 32, ст. 339; 2003 г., № 20, ст. 201; 2004 г., № 19, ст. 234; № 21, ст. 265; № 33, ст. 439; 2005 г., № 27, ст. 329; № 30, ст. 380; 2006 г., № 23, ст. 229; № 39, ст. 429; 2007 г., № 43, ст. 499; 2008 г., № 9, ст. 89; 2010 г., № 2, ст. 12; № 51, ст. 466):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должностей политических государственных служащих, утвержденный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"Председатель и члены ревизионных комиссий областей, столицы, города республиканского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наложения дисциплинарных взысканий на политических государственных служащих, утвержденных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ревизионных комиссий областей, столицы, города республиканского значения - секретарем соответствующих маслихатов;";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№ 19, ст. 234; № 33, ст. 439; 2005 г., № 27, ст. 329; № 30, ст. 380; 2006 г., № 23, ст. 229; № 38, ст. 420; № 39, ст. 429; 2010 г., № 51, ст. 466):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3 слова ", председателей постоянных (ревизионных) комиссий"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названному Указу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753"/>
        <w:gridCol w:w="693"/>
        <w:gridCol w:w="793"/>
        <w:gridCol w:w="813"/>
        <w:gridCol w:w="853"/>
        <w:gridCol w:w="853"/>
        <w:gridCol w:w="793"/>
        <w:gridCol w:w="853"/>
        <w:gridCol w:w="753"/>
        <w:gridCol w:w="893"/>
        <w:gridCol w:w="873"/>
      </w:tblGrid>
      <w:tr>
        <w:trPr>
          <w:trHeight w:val="16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6,71</w:t>
            </w:r>
          </w:p>
        </w:tc>
      </w:tr>
      <w:tr>
        <w:trPr>
          <w:trHeight w:val="16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приложении 2 к названному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733"/>
        <w:gridCol w:w="793"/>
        <w:gridCol w:w="713"/>
        <w:gridCol w:w="773"/>
        <w:gridCol w:w="733"/>
        <w:gridCol w:w="653"/>
        <w:gridCol w:w="833"/>
        <w:gridCol w:w="833"/>
        <w:gridCol w:w="673"/>
        <w:gridCol w:w="853"/>
        <w:gridCol w:w="89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(ревизионных)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6,71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(ревизионной)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городского,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2007 года № 501 "О мерах по оптимизации должностей государственных служащих" (САПП Республики Казахстан, 2007 г., № 49, ст. 599; 2008 г., № 9, ст. 89; 2009 г., № 12, ст. 69; 2010 г., № 51, ст. 466):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должностей административных государственных служащих по категориям, утвержденный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"Группа категорий D":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"Ревизионные комиссии областей, столицы, города республиканского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D-1 и D-2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"Категория D-1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аппарата, за исключением аппарата акима области, ревизионных комиссий областей, столицы, города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D-2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аппарата, за исключением ревизионных комиссий областей, столицы, города республиканского значения".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