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9b6d" w14:textId="0af9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2007 года № 1353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2011 года № 78. Утратило силу постановлением Правительства Республики Казахстан от 11 мая 2014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11.05.2014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1353 "Об определении мер государственной поддержки категорий отечественных потенциальных поставщиков" (САПП Республики Казахстан, 2007 г., № 50, ст. 626)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"для государственных нужд"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"реестр товаров, работ и услуг, производимых казахстанскими производителями," дополнить словами "порядок формирования и ведения которого утверждается уполномоченным органом в области регулирования индустриальной политики,";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"Организаторы государственных закупок при проведении государственных закупок товаров (работ, услуг), содержащихся в номенклатуре, производят описание и указание на требуемые технические, качественные и эксплуатационные характеристики, соответствующие товарам (работам, услугам), которые включены в реестр товаров (работ, услуг), производимых казахстанскими производителями.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товаров, работ и услуг, производимых казахстанскими производителями, ведется организацией, определяемой уполномоченным органом в области регулирования индустриальной политики на интернет-портале "Казахстанское содержание".";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номенклатуре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(работ, услуг), закупаемых у отечественных потенциальных поставщиков для государственных нужд,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"для государственных нужд"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38) слово "инвалидов." заменить словом "инвалидов;";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39) и 40)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"39) пожарные 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тепловые насосные установки.".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