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49a" w14:textId="e802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мая 2007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делам несовершеннолетних и защите их прав при Правительстве Республики Казахстан: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 -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  Республики Казахстан,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Байжунусова               - вице-министра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Эрика Абеновича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Мынжанова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Турсынаевича        начальников штабов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полковника,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Даулбаеву                 - начальника управления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Жуматаевну           детей Комитета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О'Брайен                  - координатора Программы по искоренению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Дину Талгатовну             детского труда (ИПЕК)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организации труда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"Жанабай  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Куанышбекович         Департамента консульской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"исполняющий обязанности директора" заменить словом "директор";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Туймебаева Жансеита Кансеитулы, Каирбекову Салидат Зикеновну, Сембинова Болата Каскеновича, Саймасаеву Гаухар Айтжановну, Жандаеву Дану Шайхановну.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