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0f97" w14:textId="dbd0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16 августа 2001 года № 1074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2011 года № 104. Утратило силу постановлением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2001 года № 1074 "Об утверждении Положения о Министерстве обороны Республики Казахстан" (САПП Республики Казахстан, 2001 г., № 29, ст. 376)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Юридический адрес Министерства: 010000, город Астана, улица Достык, дом 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принимает меры, направленные на противодействие коррупции в Министерстве, и несет персональную ответственность за принятие антикоррупционных мер;".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