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5d79" w14:textId="16f5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29 мая 2008 года № 514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февраля 2011 года № 108. Утратило силу постановлением Правительства Республики Казахстан от 30 января 2017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2008 года № 514 "Об утверждении технического регламента "Требования к безопасности нефтебаз и автозаправочных станций" (САПП Республики Казахстан, 2008 г., № 28, ст. 267)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Техническом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к безопасности нефтебаз и автозаправочных станций", утвержденном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64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части первой: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слова "должны быть", "для перекачки этилированных бензинов должны" и "со сборным резервуаром, в остальных случаях - " исключить;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слова "изготовлены", "иметь" и "соединяться" заменить соответственно словами "изготавливаются", "имеют" и "соединяются";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части второй: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слова "должны систематически" исключить;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слово "осматриваться" заменить словом "осматриваются";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81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слова "этилированных," и "должны" исключить;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слово "размещаться" заменить словом "размещаются";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главу 14.</w:t>
      </w:r>
      <w:r>
        <w:rPr>
          <w:rFonts w:ascii="Times New Roman"/>
          <w:b w:val="false"/>
          <w:i w:val="false"/>
          <w:color w:val="000000"/>
          <w:sz w:val="28"/>
        </w:rPr>
        <w:t xml:space="preserve"> "Сроки и условия введения в действие" дополнить пунктом 221-1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"221-1. Применяемые для выполнения требований настоящего Технического регламента нормативные документы по стандартизации и иные документы государственных органов, формируемые в пределах их компетенции, подлежат гармонизации в порядке, установленном законодательством Республики Казахстан в области технического регулирования.".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