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6eb6" w14:textId="8a56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2011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республиканские государственные предприятия на праве хозяйственного ведения "Республиканский информационно-аналитический центр" и "Институт развития здравоохранения" Министерства здравоохранения Республики Казахстан путем слияния в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органом государственного управления предприятием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производственно-хозяйственной деятельности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предприятия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