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d685" w14:textId="22fd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октября 2009 года № 1724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2011 года № 140. Утратило силу постановлением Правительства Республики Казахстан от 8 сентября 2017 года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1724 "О создании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образованной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Султангазиева               - директора Департамента налоговой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Марата Елеусизовича           таможенной политики, анализа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прогнозирования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Ашимбаева                   -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Самата Багдатовича            Республики Казахстан по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экономической и 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преступностью (финансовая полиция)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Paу                         - первого вице-министра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Альберта Павловича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Бишимбаева                  - вице-министра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Куандыка Валихановича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Утенова                     - исполнительного директора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Каливулловича         юридических лиц "Казахстанская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ассоциация организаций нефтегазового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энергетического комплекса "KazEnergy"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 согласованию);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"Жамишев                    - 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"Бекетаев     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Бакытжанович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"Магауов                    -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Маратович    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"Аубакиров                  - исполнительный директор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Акимбаевич              юридических лиц "Казахстанская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ассоциация организаций нефтегазового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энергетического комплекса "KazEnergy"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"Жамишев                    - 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           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"Бекетаев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Бакытжанович            юстиции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"Магауов                    - вице-министр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Маратович    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"Аубакиров                  - заместитель генерального директора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Акимбаевич              корпоративному развитию и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активами АО "Разведка Добыча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"КазМунайГаз" (по согласованию)";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Султанова Бахыта Турлыхановича, Баймуханову Толкын Сагынбековну, Мынбаева Сауата Мухаметбаевича, Раева Нурбека Турарбековича, Сулейменова Тимура Муратовича, Узыканова Серика Абильмажиновича, Султанова Орына Муратулы, Ибраимова Рустама Анваровича;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утвержденном указанным постановлением: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"экономики и бюджетного планирования" заменить словом "финансов".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