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9818" w14:textId="ce79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2011 года № 145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единых принципах и правилах</w:t>
      </w:r>
      <w:r>
        <w:br/>
      </w:r>
      <w:r>
        <w:rPr>
          <w:rFonts w:ascii="Times New Roman"/>
          <w:b/>
          <w:i w:val="false"/>
          <w:color w:val="000000"/>
        </w:rPr>
        <w:t>
технического регулирования в Республике Беларусь,</w:t>
      </w:r>
      <w:r>
        <w:br/>
      </w:r>
      <w:r>
        <w:rPr>
          <w:rFonts w:ascii="Times New Roman"/>
          <w:b/>
          <w:i w:val="false"/>
          <w:color w:val="000000"/>
        </w:rPr>
        <w:t>
Республике Казахстан и Российской Федерации</w:t>
      </w:r>
    </w:p>
    <w:p>
      <w:pPr>
        <w:spacing w:after="0"/>
        <w:ind w:left="0"/>
        <w:jc w:val="both"/>
      </w:pPr>
      <w:r>
        <w:rPr>
          <w:rFonts w:ascii="Times New Roman"/>
          <w:b w:val="false"/>
          <w:i w:val="false"/>
          <w:color w:val="000000"/>
          <w:sz w:val="28"/>
        </w:rPr>
        <w:t>      Ратифицировать Соглашение о единых принципах и правилах технического регулирования в Республике Беларусь, Республике Казахстан и Российской Федерации, совершенное в Санкт-Петербурге 18 ноября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о единых принципах и правилах технического регулирования</w:t>
      </w:r>
      <w:r>
        <w:br/>
      </w:r>
      <w:r>
        <w:rPr>
          <w:rFonts w:ascii="Times New Roman"/>
          <w:b/>
          <w:i w:val="false"/>
          <w:color w:val="000000"/>
        </w:rPr>
        <w:t>
в Республике Беларусь, Республике Казахстан и Российской Федерации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в целях углубления и ускорения интеграционных процессов в Таможенном союзе в рамках Евразийского экономического сообщества (далее - Таможенный союз) и формирования Единого экономического пространства,</w:t>
      </w:r>
      <w:r>
        <w:br/>
      </w:r>
      <w:r>
        <w:rPr>
          <w:rFonts w:ascii="Times New Roman"/>
          <w:b w:val="false"/>
          <w:i w:val="false"/>
          <w:color w:val="000000"/>
          <w:sz w:val="28"/>
        </w:rPr>
        <w:t xml:space="preserve">
      принимая во внимание положения, установленные </w:t>
      </w:r>
      <w:r>
        <w:rPr>
          <w:rFonts w:ascii="Times New Roman"/>
          <w:b w:val="false"/>
          <w:i w:val="false"/>
          <w:color w:val="000000"/>
          <w:sz w:val="28"/>
        </w:rPr>
        <w:t>Соглашением</w:t>
      </w:r>
      <w:r>
        <w:rPr>
          <w:rFonts w:ascii="Times New Roman"/>
          <w:b w:val="false"/>
          <w:i w:val="false"/>
          <w:color w:val="000000"/>
          <w:sz w:val="28"/>
        </w:rPr>
        <w:t xml:space="preserve"> об основах гармонизации технических регламентов государств - членов Евразийского экономического сообщества от 24 марта 2005 года, </w:t>
      </w:r>
      <w:r>
        <w:rPr>
          <w:rFonts w:ascii="Times New Roman"/>
          <w:b w:val="false"/>
          <w:i w:val="false"/>
          <w:color w:val="000000"/>
          <w:sz w:val="28"/>
        </w:rPr>
        <w:t>Соглашением</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и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Понятия, используемые в настоящем Соглашении, означают следующее:</w:t>
      </w:r>
      <w:r>
        <w:br/>
      </w:r>
      <w:r>
        <w:rPr>
          <w:rFonts w:ascii="Times New Roman"/>
          <w:b w:val="false"/>
          <w:i w:val="false"/>
          <w:color w:val="000000"/>
          <w:sz w:val="28"/>
        </w:rPr>
        <w:t>
      "декларация о соответствии техническим регламентам Таможенного союза" - документ, которым изготовитель (уполномоченное изготовителем лицо, поставщик, продавец) удостоверяет соответствие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"декларирование соответствия" - форма подтверждения изготовителем (уполномоченным изготовителем лицом, поставщиком, продавцом) соответствия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"единый знак обращения продукции на рынке государств - членов Таможенного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"сертификат соответствия техническим регламентам Таможенного союза" - документ, которым орган по сертификации (оценке (подтверждению) соответствия) удостоверяет соответствие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"сертификация" - форма обязательного подтверждения органом по сертификации (оценке (подтверждению) соответствия) соответствия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утвержденный Комиссией Таможенного союза;</w:t>
      </w:r>
      <w:r>
        <w:br/>
      </w:r>
      <w:r>
        <w:rPr>
          <w:rFonts w:ascii="Times New Roman"/>
          <w:b w:val="false"/>
          <w:i w:val="false"/>
          <w:color w:val="000000"/>
          <w:sz w:val="28"/>
        </w:rPr>
        <w:t>
      "типовая схема оценки (подтверждения) соответствия" - совокупность правил и процедур, устанавливающих типовые способы выполнения работ по оценке (подтверждению) соответствия техническим регламентам Таможенного союза.</w:t>
      </w:r>
      <w:r>
        <w:br/>
      </w:r>
      <w:r>
        <w:rPr>
          <w:rFonts w:ascii="Times New Roman"/>
          <w:b w:val="false"/>
          <w:i w:val="false"/>
          <w:color w:val="000000"/>
          <w:sz w:val="28"/>
        </w:rPr>
        <w:t xml:space="preserve">
      Иные понятия, используемые в настоящем </w:t>
      </w:r>
      <w:r>
        <w:rPr>
          <w:rFonts w:ascii="Times New Roman"/>
          <w:b w:val="false"/>
          <w:i w:val="false"/>
          <w:color w:val="000000"/>
          <w:sz w:val="28"/>
        </w:rPr>
        <w:t>Соглашении</w:t>
      </w:r>
      <w:r>
        <w:rPr>
          <w:rFonts w:ascii="Times New Roman"/>
          <w:b w:val="false"/>
          <w:i w:val="false"/>
          <w:color w:val="000000"/>
          <w:sz w:val="28"/>
        </w:rPr>
        <w:t>, применяются в значении, установленном Соглашением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2. Действие настоящего Соглашения не распространяется на установление и применение санитарных, ветеринарно-санитарных и фитосанитарных мер.</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1. Стороны проводят согласованную политику в области технического регулирования, руководствуясь положениями </w:t>
      </w:r>
      <w:r>
        <w:rPr>
          <w:rFonts w:ascii="Times New Roman"/>
          <w:b w:val="false"/>
          <w:i w:val="false"/>
          <w:color w:val="000000"/>
          <w:sz w:val="28"/>
        </w:rPr>
        <w:t>статьи 2</w:t>
      </w:r>
      <w:r>
        <w:rPr>
          <w:rFonts w:ascii="Times New Roman"/>
          <w:b w:val="false"/>
          <w:i w:val="false"/>
          <w:color w:val="000000"/>
          <w:sz w:val="28"/>
        </w:rPr>
        <w:t xml:space="preserve"> Соглашения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2. Технические регламенты Таможенного союза имеют прямое действие на таможенной территории Таможенного союза.</w:t>
      </w:r>
      <w:r>
        <w:br/>
      </w:r>
      <w:r>
        <w:rPr>
          <w:rFonts w:ascii="Times New Roman"/>
          <w:b w:val="false"/>
          <w:i w:val="false"/>
          <w:color w:val="000000"/>
          <w:sz w:val="28"/>
        </w:rPr>
        <w:t>
      3. 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r>
        <w:br/>
      </w:r>
      <w:r>
        <w:rPr>
          <w:rFonts w:ascii="Times New Roman"/>
          <w:b w:val="false"/>
          <w:i w:val="false"/>
          <w:color w:val="000000"/>
          <w:sz w:val="28"/>
        </w:rPr>
        <w:t>
      4. Стороны обеспечивают обращение продукции, соответствующей требованиям технических регламентов Таможенного союза, на своей территории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r>
        <w:br/>
      </w:r>
      <w:r>
        <w:rPr>
          <w:rFonts w:ascii="Times New Roman"/>
          <w:b w:val="false"/>
          <w:i w:val="false"/>
          <w:color w:val="000000"/>
          <w:sz w:val="28"/>
        </w:rPr>
        <w:t>
      5. В целях обеспечения сопоставимости результатов оценки (подтверждения) соответствия продукции требованиям технических регламентов Таможенного союза Стороны проводят согласованную политику, направленную на обеспечение единства измерений.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 целях формирования нормативной правовой базы Таможенного союза в области технического регулирования Стороны формируют единый перечень продукции, в отношении которой устанавливаются обязательные требования в рамках Таможенного союза (далее - единый перечень).</w:t>
      </w:r>
      <w:r>
        <w:br/>
      </w:r>
      <w:r>
        <w:rPr>
          <w:rFonts w:ascii="Times New Roman"/>
          <w:b w:val="false"/>
          <w:i w:val="false"/>
          <w:color w:val="000000"/>
          <w:sz w:val="28"/>
        </w:rPr>
        <w:t>
      2.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действуют нормы законодательства Таможенного союза и законодательств Сторон в сфере технического регулирования.</w:t>
      </w:r>
      <w:r>
        <w:br/>
      </w:r>
      <w:r>
        <w:rPr>
          <w:rFonts w:ascii="Times New Roman"/>
          <w:b w:val="false"/>
          <w:i w:val="false"/>
          <w:color w:val="000000"/>
          <w:sz w:val="28"/>
        </w:rPr>
        <w:t>
      3. Единый перечень и порядок его ведения утверждаются Комиссией Таможенного союза (далее - Комиссия).</w:t>
      </w:r>
      <w:r>
        <w:br/>
      </w:r>
      <w:r>
        <w:rPr>
          <w:rFonts w:ascii="Times New Roman"/>
          <w:b w:val="false"/>
          <w:i w:val="false"/>
          <w:color w:val="000000"/>
          <w:sz w:val="28"/>
        </w:rPr>
        <w:t>
      4. Стороны не допускают установление в своем законодательстве обязательных требований в отношении продукции, не включенной в единый перечень.</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Евразийского экономического сообщества.</w:t>
      </w:r>
      <w:r>
        <w:br/>
      </w:r>
      <w:r>
        <w:rPr>
          <w:rFonts w:ascii="Times New Roman"/>
          <w:b w:val="false"/>
          <w:i w:val="false"/>
          <w:color w:val="000000"/>
          <w:sz w:val="28"/>
        </w:rPr>
        <w:t>
      В случае принятия технического регламента Евразийского экономического сообщества в отношении продукции, на которую принят технический регламент Таможенного союза, действие технического регламента Таможенного союза или соответствующей его части прекращается с даты вступления в силу технического регламента Евразийского экономического сообщества.</w:t>
      </w:r>
      <w:r>
        <w:br/>
      </w:r>
      <w:r>
        <w:rPr>
          <w:rFonts w:ascii="Times New Roman"/>
          <w:b w:val="false"/>
          <w:i w:val="false"/>
          <w:color w:val="000000"/>
          <w:sz w:val="28"/>
        </w:rPr>
        <w:t>
      2. Технические регламенты Таможенного союза разрабатываются и принимаются в целях обеспечения на таможенной территории Таможенного союза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w:t>
      </w:r>
      <w:r>
        <w:br/>
      </w:r>
      <w:r>
        <w:rPr>
          <w:rFonts w:ascii="Times New Roman"/>
          <w:b w:val="false"/>
          <w:i w:val="false"/>
          <w:color w:val="000000"/>
          <w:sz w:val="28"/>
        </w:rPr>
        <w:t>
      Принятие технических регламентов Таможенного союза в иных целях не допускается.</w:t>
      </w:r>
      <w:r>
        <w:br/>
      </w: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w:t>
      </w:r>
      <w:r>
        <w:br/>
      </w:r>
      <w:r>
        <w:rPr>
          <w:rFonts w:ascii="Times New Roman"/>
          <w:b w:val="false"/>
          <w:i w:val="false"/>
          <w:color w:val="000000"/>
          <w:sz w:val="28"/>
        </w:rPr>
        <w:t>
      В техническом регламенте Таможенного союза также могут содержаться требования к терминологии, упаковке, маркировке, этикеткам и правилам их нанесения, санитарные, ветеринарно-санитарные и фитосанитарные требования и процедуры.</w:t>
      </w:r>
      <w:r>
        <w:br/>
      </w:r>
      <w:r>
        <w:rPr>
          <w:rFonts w:ascii="Times New Roman"/>
          <w:b w:val="false"/>
          <w:i w:val="false"/>
          <w:color w:val="000000"/>
          <w:sz w:val="28"/>
        </w:rPr>
        <w:t>
      Технические регламенты Таможенного союза разрабатываются в соответствии с Рекомендациями до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r>
        <w:br/>
      </w: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и географических факторов или технологических и других особенностей, а в случае их отсутствия -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r>
        <w:br/>
      </w:r>
      <w:r>
        <w:rPr>
          <w:rFonts w:ascii="Times New Roman"/>
          <w:b w:val="false"/>
          <w:i w:val="false"/>
          <w:color w:val="000000"/>
          <w:sz w:val="28"/>
        </w:rPr>
        <w:t>
      5. В технических регламентах Таможенного союза могут содержаться специфические требования, отражающие особенности, связанные с климатическими и географическими факторами Сторон или технологическими особенностями, и действующие только на территориях Сторон.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Порядок разработки, принятия, внесения изменений и отмены технических регламентов Таможенного союза устанавливается Комиссией.</w:t>
      </w:r>
      <w:r>
        <w:br/>
      </w:r>
      <w:r>
        <w:rPr>
          <w:rFonts w:ascii="Times New Roman"/>
          <w:b w:val="false"/>
          <w:i w:val="false"/>
          <w:color w:val="000000"/>
          <w:sz w:val="28"/>
        </w:rPr>
        <w:t>
      2. Порядок введения в действие принятого технического регламента Таможенного союза и при необходимости переходные положения определяются техническим регламентом Таможенного союза и (или) решением Комиссии о его принятии.</w:t>
      </w:r>
      <w:r>
        <w:br/>
      </w:r>
      <w:r>
        <w:rPr>
          <w:rFonts w:ascii="Times New Roman"/>
          <w:b w:val="false"/>
          <w:i w:val="false"/>
          <w:color w:val="000000"/>
          <w:sz w:val="28"/>
        </w:rPr>
        <w:t>
      3. Со дня вступления в силу технического регламента Таможенного союза на территориях Сторон соответствующие обязательные требования, установленные законодательствами Сторон, не применяются.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в случае их отсутствия (до принятия региональных стандартов) - национальные (государственные) стандарты Сторон.</w:t>
      </w:r>
      <w:r>
        <w:br/>
      </w:r>
      <w:r>
        <w:rPr>
          <w:rFonts w:ascii="Times New Roman"/>
          <w:b w:val="false"/>
          <w:i w:val="false"/>
          <w:color w:val="000000"/>
          <w:sz w:val="28"/>
        </w:rPr>
        <w:t>
      2. В Целях выполнения требований технического регламента Таможенного союза Комиссия утверждает перечень международных и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3. В целях проведения исследований (испытаний) и измерении при оценке (подтверждений) соответствия продукции требованиям технического регламента Таможенного союза Комиссия утверждает перечень международных и региональных стандартов, а в случае их отсутствия -национальных (государственных) стандартов Сторон,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 оценки (подтверждения) соответствия продукции.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техническим регламентом (техническими регламентами) Таможенного союза.</w:t>
      </w:r>
      <w:r>
        <w:br/>
      </w:r>
      <w:r>
        <w:rPr>
          <w:rFonts w:ascii="Times New Roman"/>
          <w:b w:val="false"/>
          <w:i w:val="false"/>
          <w:color w:val="000000"/>
          <w:sz w:val="28"/>
        </w:rPr>
        <w:t>
      Оценка (подтверждение) соответствия продукции,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 (или) в иной форме.</w:t>
      </w:r>
      <w:r>
        <w:br/>
      </w:r>
      <w:r>
        <w:rPr>
          <w:rFonts w:ascii="Times New Roman"/>
          <w:b w:val="false"/>
          <w:i w:val="false"/>
          <w:color w:val="000000"/>
          <w:sz w:val="28"/>
        </w:rPr>
        <w:t>
      2. Обязательное подтверждение соответствия продукции требованиям I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r>
        <w:br/>
      </w:r>
      <w:r>
        <w:rPr>
          <w:rFonts w:ascii="Times New Roman"/>
          <w:b w:val="false"/>
          <w:i w:val="false"/>
          <w:color w:val="000000"/>
          <w:sz w:val="28"/>
        </w:rPr>
        <w:t>
      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 Круг заявителей устанавливается в соответствии с техническим регламентом.</w:t>
      </w:r>
      <w:r>
        <w:br/>
      </w:r>
      <w:r>
        <w:rPr>
          <w:rFonts w:ascii="Times New Roman"/>
          <w:b w:val="false"/>
          <w:i w:val="false"/>
          <w:color w:val="000000"/>
          <w:sz w:val="28"/>
        </w:rPr>
        <w:t>
      3. Применение на добровольной основе международных, региональных стандартов и (или) национальных (государственных) стандартов, включенных в перечень, указанный в пункте 2 статьи 6 настоящего Соглашения, является достаточным условием соблюдения требований соответствующего технического регламента Таможенного союза.</w:t>
      </w:r>
      <w:r>
        <w:br/>
      </w: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технических регламентов Таможенного союза.</w:t>
      </w:r>
      <w:r>
        <w:br/>
      </w:r>
      <w:r>
        <w:rPr>
          <w:rFonts w:ascii="Times New Roman"/>
          <w:b w:val="false"/>
          <w:i w:val="false"/>
          <w:color w:val="000000"/>
          <w:sz w:val="28"/>
        </w:rPr>
        <w:t>
      4. Продукция, соответствующая требованиям вступивших в силу технических регламентов Таможенного союза, распространяющихся на эту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 на рынке государств -членов Таможенного союза.</w:t>
      </w:r>
      <w:r>
        <w:br/>
      </w:r>
      <w:r>
        <w:rPr>
          <w:rFonts w:ascii="Times New Roman"/>
          <w:b w:val="false"/>
          <w:i w:val="false"/>
          <w:color w:val="000000"/>
          <w:sz w:val="28"/>
        </w:rPr>
        <w:t>
      5. Типовые схемы оценки (подтверждения) соответствия, единые формы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изображение единого знака обращения продукции на рынке государств - членов Таможенного союза и порядок его применения утверждаются Комиссией.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1. Работы по оценке (подтверждению) соответствия продукции, установленным в техническом регламенте требованиям в рамках Таможенного союза осуществляют аккредитованные органы по сертификации (оценке (подтверждению) соответствия) и испытательные лаборатории (центры), включенные в Единый реестр органов по сертификации и испытательных лабораторий (центров) Таможенного союза, формируемый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r>
        <w:br/>
      </w:r>
      <w:r>
        <w:rPr>
          <w:rFonts w:ascii="Times New Roman"/>
          <w:b w:val="false"/>
          <w:i w:val="false"/>
          <w:color w:val="000000"/>
          <w:sz w:val="28"/>
        </w:rPr>
        <w:t xml:space="preserve">
      2. Признание результатов работ по аккредитации органов по сертификации (оценке (подтверждению) соответствия), испытательных лабораторий (центров), выполняющих работы по оценке (подтверждению) соответствия продукции требованиям технических регламентов Таможенного союза,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а также с отдельными соглашениями Сторон.</w:t>
      </w:r>
      <w:r>
        <w:br/>
      </w:r>
      <w:r>
        <w:rPr>
          <w:rFonts w:ascii="Times New Roman"/>
          <w:b w:val="false"/>
          <w:i w:val="false"/>
          <w:color w:val="000000"/>
          <w:sz w:val="28"/>
        </w:rPr>
        <w:t xml:space="preserve">
      3. Признание результатов оценки (подтверждения) соответствия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территорий Таможенного союза от 11 декабря 2009 года, а также с отдельными соглашениями Сторон.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Ответственность за несоблюдение требований технических регламентов Таможенного союза, а также за нарушение процедур проведения оценки (подтверждения) соответствия продукции требованиям технических регламентов Таможенного союза устанавливается законодательством каждой Стороны.</w:t>
      </w:r>
      <w:r>
        <w:br/>
      </w:r>
      <w:r>
        <w:rPr>
          <w:rFonts w:ascii="Times New Roman"/>
          <w:b w:val="false"/>
          <w:i w:val="false"/>
          <w:color w:val="000000"/>
          <w:sz w:val="28"/>
        </w:rPr>
        <w:t>
      2. При обнаружении продукции, не соответствующей требованиям технических регламентов Таможенного союза или подлежащей оценке (подтверждению) соответствия установленным к ней обязательным требованиям и поступающей или находящейся в обращении без документа об оценке (подтверждении) соответствия и (или) без маркировки единым знаком обращения продукции на рынке государств - членов Таможенного союза, уполномоченные органы каждой Стороны принимают меры по недопущению выпуска данной продукции в обращение, по изъятию ее из обращения в соответствии с законодательством Стороны, а также по информированию об этом других Сторон.</w:t>
      </w:r>
      <w:r>
        <w:br/>
      </w:r>
      <w:r>
        <w:rPr>
          <w:rFonts w:ascii="Times New Roman"/>
          <w:b w:val="false"/>
          <w:i w:val="false"/>
          <w:color w:val="000000"/>
          <w:sz w:val="28"/>
        </w:rPr>
        <w:t>
      3. Стороны гармонизируют законодательство каждой Стороны в области установления ответственности за нарушение требований технических регламентов Таможенного союза, а также при проведении процедур оценки (подтверждения) соответствия продукции требованиям технических регламентов Таможенного союза.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Государственный контроль (надзор) за соблюдением требований технических регламентов Таможенного союза проводится в порядке, установленном законодательством каждой Стороны.</w:t>
      </w:r>
      <w:r>
        <w:br/>
      </w:r>
      <w:r>
        <w:rPr>
          <w:rFonts w:ascii="Times New Roman"/>
          <w:b w:val="false"/>
          <w:i w:val="false"/>
          <w:color w:val="000000"/>
          <w:sz w:val="28"/>
        </w:rPr>
        <w:t>
      2. Уполномоченные органы Сторон при проведении государственного контроля (надзора) за соответствием продукции, поставляемой, в том числе из третьих стран, требованиям технических регламентов Таможенного союза или обязательным требованиям, установленным законодательством Сторон продукции, в отношении которой не приняты технические регламенты Таможенного союза, и отнесении выпускаемой в обращение продукции к продукции, представляющей опасность для жизни и (или) здоровья человека, имущества, окружающей среды, жизни и (или) здоровья животных и растений, в возможно короткий срок (или одновременно с установлением такого несоответствия либо выявлением опасной продукции) направляют соответствующие сведения в Интегрированную информационную систему внешней и взаимной торговли Таможенного союза, уведомляют об этом уполномоченные органы других Сторон и принимают меры по недопущению такой продукции на территорию Сторон.</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Стороны, руководствуясь защитой своих законных интересов, могут предпринять экстренные меры по предотвращению выпуска в обращение опасной продукции.</w:t>
      </w:r>
      <w:r>
        <w:br/>
      </w:r>
      <w:r>
        <w:rPr>
          <w:rFonts w:ascii="Times New Roman"/>
          <w:b w:val="false"/>
          <w:i w:val="false"/>
          <w:color w:val="000000"/>
          <w:sz w:val="28"/>
        </w:rPr>
        <w:t>
      В этом случае Сторона незамедлительно информирует другие Стороны о принятых экстренных мерах и приступает к процессу консультаций и переговоров по данному вопросу.</w:t>
      </w:r>
      <w:r>
        <w:br/>
      </w:r>
      <w:r>
        <w:rPr>
          <w:rFonts w:ascii="Times New Roman"/>
          <w:b w:val="false"/>
          <w:i w:val="false"/>
          <w:color w:val="000000"/>
          <w:sz w:val="28"/>
        </w:rPr>
        <w:t>
      Порядок принятия таких экстренных мер определяется отдельным соглашением Сторон.</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формируют информационную систему в области технического регулирования Таможенного союза как часть Интегрированной информационной системы внешней и взаимной торговли Таможенного союза.</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Комиссия осуществляет с даты предоставления ей Сторонами соответствующих полномочий следующие функции:</w:t>
      </w:r>
      <w:r>
        <w:br/>
      </w:r>
      <w:r>
        <w:rPr>
          <w:rFonts w:ascii="Times New Roman"/>
          <w:b w:val="false"/>
          <w:i w:val="false"/>
          <w:color w:val="000000"/>
          <w:sz w:val="28"/>
        </w:rPr>
        <w:t>
      утверждение единого перечня и порядка его ведения;</w:t>
      </w:r>
      <w:r>
        <w:br/>
      </w:r>
      <w:r>
        <w:rPr>
          <w:rFonts w:ascii="Times New Roman"/>
          <w:b w:val="false"/>
          <w:i w:val="false"/>
          <w:color w:val="000000"/>
          <w:sz w:val="28"/>
        </w:rPr>
        <w:t>
      утверждение планов (программ) разработки технических регламентов Таможенного союза;</w:t>
      </w:r>
      <w:r>
        <w:br/>
      </w:r>
      <w:r>
        <w:rPr>
          <w:rFonts w:ascii="Times New Roman"/>
          <w:b w:val="false"/>
          <w:i w:val="false"/>
          <w:color w:val="000000"/>
          <w:sz w:val="28"/>
        </w:rPr>
        <w:t>
      принятие, внесение изменений и отмена технических регламентов Таможенного союза;</w:t>
      </w:r>
      <w:r>
        <w:br/>
      </w:r>
      <w:r>
        <w:rPr>
          <w:rFonts w:ascii="Times New Roman"/>
          <w:b w:val="false"/>
          <w:i w:val="false"/>
          <w:color w:val="000000"/>
          <w:sz w:val="28"/>
        </w:rPr>
        <w:t>
      установление порядка разработки, принятия, внесения изменений и отмены технических регламентов Таможенного союза;</w:t>
      </w:r>
      <w:r>
        <w:br/>
      </w:r>
      <w:r>
        <w:rPr>
          <w:rFonts w:ascii="Times New Roman"/>
          <w:b w:val="false"/>
          <w:i w:val="false"/>
          <w:color w:val="000000"/>
          <w:sz w:val="28"/>
        </w:rPr>
        <w:t>
      утверждение порядка разработки и утверждения перечней международных и региональных стандартов, а в случае их отсутствия - (государственных) стандартов, предусмотренных пунктах 2 и 3 статьи 6 настоящего Соглашения;</w:t>
      </w:r>
      <w:r>
        <w:br/>
      </w:r>
      <w:r>
        <w:rPr>
          <w:rFonts w:ascii="Times New Roman"/>
          <w:b w:val="false"/>
          <w:i w:val="false"/>
          <w:color w:val="000000"/>
          <w:sz w:val="28"/>
        </w:rPr>
        <w:t>
      утверждение типовых схем оценки (подтверждения) соответствия;</w:t>
      </w:r>
      <w:r>
        <w:br/>
      </w:r>
      <w:r>
        <w:rPr>
          <w:rFonts w:ascii="Times New Roman"/>
          <w:b w:val="false"/>
          <w:i w:val="false"/>
          <w:color w:val="000000"/>
          <w:sz w:val="28"/>
        </w:rPr>
        <w:t>
      утверждение единых форм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w:t>
      </w:r>
      <w:r>
        <w:br/>
      </w:r>
      <w:r>
        <w:rPr>
          <w:rFonts w:ascii="Times New Roman"/>
          <w:b w:val="false"/>
          <w:i w:val="false"/>
          <w:color w:val="000000"/>
          <w:sz w:val="28"/>
        </w:rPr>
        <w:t>
      утверждение изображения единого знака обращения продукции на рынке государств - членов Таможенного союза;</w:t>
      </w:r>
      <w:r>
        <w:br/>
      </w:r>
      <w:r>
        <w:rPr>
          <w:rFonts w:ascii="Times New Roman"/>
          <w:b w:val="false"/>
          <w:i w:val="false"/>
          <w:color w:val="000000"/>
          <w:sz w:val="28"/>
        </w:rPr>
        <w:t>
      утверждение положения о едином знаке обращения продукции на рынке государств - членов Таможенного союза и порядке его применения;</w:t>
      </w:r>
      <w:r>
        <w:br/>
      </w:r>
      <w:r>
        <w:rPr>
          <w:rFonts w:ascii="Times New Roman"/>
          <w:b w:val="false"/>
          <w:i w:val="false"/>
          <w:color w:val="000000"/>
          <w:sz w:val="28"/>
        </w:rPr>
        <w:t>
      утверждение положения о порядке ввоза на таможенную территорию Таможенного союза продукции, в отношении которой устанавливаются обязательные требования в рамках Таможенного союза.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По договоренности Сторон в настоящее Соглашение могут быть I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Настоящее Соглашение временно применяется с даты подписания и подлежит ратификации.</w:t>
      </w:r>
      <w:r>
        <w:br/>
      </w:r>
      <w:r>
        <w:rPr>
          <w:rFonts w:ascii="Times New Roman"/>
          <w:b w:val="false"/>
          <w:i w:val="false"/>
          <w:color w:val="000000"/>
          <w:sz w:val="28"/>
        </w:rPr>
        <w:t xml:space="preserve">
      Порядок вступления настоящего </w:t>
      </w:r>
      <w:r>
        <w:rPr>
          <w:rFonts w:ascii="Times New Roman"/>
          <w:b w:val="false"/>
          <w:i w:val="false"/>
          <w:color w:val="000000"/>
          <w:sz w:val="28"/>
        </w:rPr>
        <w:t>Соглашения</w:t>
      </w:r>
      <w:r>
        <w:rPr>
          <w:rFonts w:ascii="Times New Roman"/>
          <w:b w:val="false"/>
          <w:i w:val="false"/>
          <w:color w:val="000000"/>
          <w:sz w:val="28"/>
        </w:rPr>
        <w:t xml:space="preserve">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ним от 6 октября 2007 года.</w:t>
      </w:r>
    </w:p>
    <w:p>
      <w:pPr>
        <w:spacing w:after="0"/>
        <w:ind w:left="0"/>
        <w:jc w:val="both"/>
      </w:pPr>
      <w:r>
        <w:rPr>
          <w:rFonts w:ascii="Times New Roman"/>
          <w:b w:val="false"/>
          <w:i w:val="false"/>
          <w:color w:val="000000"/>
          <w:sz w:val="28"/>
        </w:rPr>
        <w:t>      Совершено в городе Санкт-Петербурге 18 ноября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единых принципах и правилах технического регулирования в Республике Беларусь, Республике Казахстан и Российской Федерации, подписанного 18 ноября 2010 года в г. Санкт-Петербурге:</w:t>
      </w:r>
      <w:r>
        <w:br/>
      </w:r>
      <w:r>
        <w:rPr>
          <w:rFonts w:ascii="Times New Roman"/>
          <w:b w:val="false"/>
          <w:i w:val="false"/>
          <w:color w:val="000000"/>
          <w:sz w:val="28"/>
        </w:rPr>
        <w:t>
      за Республику Беларусь - Заместителем Премьер-министра Республики Беларусь А.В. Кобяковым,</w:t>
      </w:r>
      <w:r>
        <w:br/>
      </w:r>
      <w:r>
        <w:rPr>
          <w:rFonts w:ascii="Times New Roman"/>
          <w:b w:val="false"/>
          <w:i w:val="false"/>
          <w:color w:val="000000"/>
          <w:sz w:val="28"/>
        </w:rPr>
        <w:t>
      за Республику Казахстан - Первым заместителем Премьер-Министра Республики Казахстан У.Е. Шукеевым,</w:t>
      </w:r>
      <w:r>
        <w:br/>
      </w:r>
      <w:r>
        <w:rPr>
          <w:rFonts w:ascii="Times New Roman"/>
          <w:b w:val="false"/>
          <w:i w:val="false"/>
          <w:color w:val="000000"/>
          <w:sz w:val="28"/>
        </w:rPr>
        <w:t>
      за Российскую Федерацию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val="false"/>
          <w:color w:val="000000"/>
          <w:sz w:val="28"/>
        </w:rPr>
        <w:t>Всего прошнуровано, скреплено</w:t>
      </w:r>
      <w:r>
        <w:br/>
      </w:r>
      <w:r>
        <w:rPr>
          <w:rFonts w:ascii="Times New Roman"/>
          <w:b w:val="false"/>
          <w:i w:val="false"/>
          <w:color w:val="000000"/>
          <w:sz w:val="28"/>
        </w:rPr>
        <w:t xml:space="preserve">
подписью и печатью      </w:t>
      </w:r>
      <w:r>
        <w:br/>
      </w:r>
      <w:r>
        <w:rPr>
          <w:rFonts w:ascii="Times New Roman"/>
          <w:b w:val="false"/>
          <w:i w:val="false"/>
          <w:color w:val="000000"/>
          <w:sz w:val="28"/>
        </w:rPr>
        <w:t xml:space="preserve">
10 листов          </w:t>
      </w:r>
    </w:p>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