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9092" w14:textId="4a3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2011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2011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годы".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республиканском бюджете на 2011 –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 Закон Республики Казахстан от 29 ноября 2010 года "О республиканском бюджете на 2011 – 2013 годы" (Ведомости Парламента Республики Казахстан, 2010 г., № 23, ст. 134)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"3 939 975 720" заменить цифрами "4 147 918 285";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"2 543 733 998" заменить цифрами "2 752 201 417";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"78 639 307" заменить цифрами "81 749 823";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"14 523 664" заменить цифрами "10 844 939";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"1 303 078 751" заменить цифрами "1 303 122 106";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"4 322 673 002" заменить цифрами "4 489 409 432";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"25 644 456" заменить цифрами "72 770 293";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"126 649 337" заменить цифрами "173 775 174";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"194 115 982" заменить цифрами "281 549 111";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"194 475 982" заменить цифрами "281 909 111";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"-602 457 720" заменить цифрами "-695 810 551";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"2,8" заменить цифрами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"602 457 720" заменить цифрами "695 810 551";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охраны общественного порядка во время проведений мероприятий международного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 и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Распределение и порядок использования средств на реализацию Программы занятости 2020 определяются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17 цифры "2 908 664" заменить цифрами "3 058 664";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4 к указанному Закону изложить в новой редакции согласно приложениям 1, 2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– 2013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2011 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2011 - 2013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357-IV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1413"/>
        <w:gridCol w:w="6993"/>
        <w:gridCol w:w="3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4 147 918 285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2 752 201 417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990 858 600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990 858 600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988 268 531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792 816 846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15 205 751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174 235 636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2 058 915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3 951 383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758 911 001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743 273 295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15 637 706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14 159 285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14 159 285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81 749 823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61 354 727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1 608 984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18 431 621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9 888 262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24 471 762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224 244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2 348 291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4 368 403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1 863 236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1 863 236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1 152 493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1 152 493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15 657 211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15 657 211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10 844 939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10 629 939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10 629 939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1 303 122 106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103 122 106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103 122 106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республиканский бюджет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4 489 409 432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189 437 354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2 988 635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 государства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9 001 802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8 991 593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1 558 055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1 488 043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и гражданина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по правам человека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32 585 777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внешнеполитической 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5 083 073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231 838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1 112 260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2 332 367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4 251 091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15 748 459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191 654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3 571 222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83 535 819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45 805 948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425 660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1 831 252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2 921 422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8 011 588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732 954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1 347 817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3 607 926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220 075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"е-Минфин"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5 583 574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недвижимое имущество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398 718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1 860 285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6 572 210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4 148 758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 управления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969 024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280 126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53 790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857 321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15 210 230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99 189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432 171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727 084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627 895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531 660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11 797 607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661 674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4 859 744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654 923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координация орбитально-частотного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423 065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4 244 400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статистике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7 154 265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4 691 641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1 236 547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государственной статистики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196 527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92 703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"е-Статистика"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890 975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785 590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250 416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693 871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437 698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18 371 105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17 352 758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658 624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242 949 505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49 838 791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6 473 581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26 186 907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11 882 437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чрезвычайных ситуаций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5 140 687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189 584 783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1 651 149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 Сил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9 479 714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43 329 238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19 878 587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5 428 022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3 123 559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102 159 097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3 525 931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выполнении церемониальных ритуалов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3 525 931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367 929 396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93 904 334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29 514 091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27 463 750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571 204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2 619 578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путниковой сети передачи 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телефонии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отделов внутренних дел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635 799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14 642 836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3 571 915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6 214 973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оказываемой адвокатами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освобожденным от ее оплаты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4 018 668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413 831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1 928 560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327 461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оснащение 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документирование оралманов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152 767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временного размещения оралманов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147 386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58 082 018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6 831 874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1 648 112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29 177 000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147 051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351 286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1 835 273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2 569 516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6 400 089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производства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3 150 100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котельной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Солнечный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юстиции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452 953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3 843 720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299 628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146 942 356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128 492 845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18 449 511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26 399 299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2 311 402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местными органами судебной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исполнения судебных решений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21 093 658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763 817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19 379 690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законов и подзаконных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12 946 082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 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397 952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617 124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венных органов,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учетной,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 в сфере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и специальных учетов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2 976 878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для органов прокуратуры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1 853 487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58 442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обмена для 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10 804 983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ности общественных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криминализации экономики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7 823 590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252 474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2 470 974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4 837 997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4 785 858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250 098 489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зарубежных специалистов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4 983 883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4 983 883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372 654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372 654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2 014 564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 детей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1 733 517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281 047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9 198 018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8 357 861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597 137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871 675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208 572 160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2 455 062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1 974 848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 проекту коммерциализа-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ции научных исследований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2 948 776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8 412 467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1 578 464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10 303 204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410 805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11 972 754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49 579 548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66 120 770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470 451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12 891 068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 на 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6 611 612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проведение 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3 309 059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"Назарбаев университет"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7 256 545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родителей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3 821 429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Астана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кадров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организациях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организаций 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4 947 975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мастерам 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21 721 360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обучающимся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567 147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17 631 151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2 461 291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755 690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306 081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1 183 236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94 261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служащих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1 088 975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390 127 135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2 097 748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1 954 775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3 848 240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3 848 240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379 412 627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11 941 497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45 850 170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9 747 135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1 831 601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685 698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46 462 272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247 042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5 155 486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1 925 727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2 647 544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7 234 806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(сельской) местности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781 794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8 594 416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больничного управления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1 531 953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ний, финансируемых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199 364 857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17 162 005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граждан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18 172 295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4 374 492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санатория 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Ессентуки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113 737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3 948 176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62 161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1 071 346 145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1 071 346 145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2 809 839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 граждан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890 099 082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72 521 058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51 633 113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6 866 257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88 679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123 659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2 594 589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16 706 925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346 369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153 843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401 366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25 671 041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135 042 832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135 042 832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энергосбережению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43 105 572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31 884 285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13 401 492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26 808 890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6 227 132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и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11 454 555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550 906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86 202 385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18 604 527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619 935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инвестиции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202 818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4 934 106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7 895 032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венных организаций 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 2011 года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1 548 528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2 109 604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41 167 649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в области культуры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563 215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2 533 564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21 864 435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 организаций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религии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77 362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4 512 136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объектов культуры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2 227 745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4 591 567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внутриполити-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ческой стабильности 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 согласия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610 330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802 417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религии, проведение 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ческих,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аналитических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196 695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1 616 399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 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636 631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968 739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22 944 689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1 264 399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421 197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21 181 048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1 723 632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1 538 438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95 317 961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14 465 754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базы нефтяной,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нефтехимической промышленности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нефти и газа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13 562 642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80 579 091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базы в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энергетическом комплексе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59 272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901 098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9 293 858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 и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743 315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143 030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биофизики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64 035 722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106 642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220 425 376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194 458 732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9 863 516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4 256 097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1 156 882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6 489 296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3 784 790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лабораторий, 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5 099 160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247 247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312 741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27 486 015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товарного рыбоводства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дороги "Астана-Щучинск"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участках "Шортанды-Щучинск"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берегоукрепительные работы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 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Продовольственной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венной Организацией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Объединенных Наций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34 198 973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урожайности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Усть-Каменогорске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814 634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Атырауской 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увеличения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"Жайык Балык"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объектов, не связанных 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3 242 704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144 538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873 251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кредитам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4 456 846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Нура и Ишим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1 001 484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3 213 434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3 897 280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6 804 682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3 641 188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участков межхозяйственных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гидромелиоративных сооружений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2 334 112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1 558 920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708 672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911 098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водных ресурсов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попусков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804 584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2 126 470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1 582 635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1 327 698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пищевой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7 292 549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17 139 255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3 131 817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626 226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19 528 479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2 114 991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233 562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846 233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10 828 329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885 890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1 757 530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категории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6 043 148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552 498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3 154 264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продукцией и ее хранение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2 168 674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состава почв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19 198 894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420 543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357 662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14 501 701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2 513 111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"Производительность-2020"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4 900 798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индустриально-инновацион-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6 557 046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4 276 650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4 052 650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строительства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357 788 806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349 059 286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2 803 086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194 484 942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5 009 782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19 366 800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154 955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15 381 601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240 873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921 124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130 771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78 566 217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"Transport tower"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409 386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2 375 213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 и 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1 275 839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6 151 943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5 898 010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147 529 473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7 193 995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5 770 892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1 423 103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1 005 574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993 934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5 011 728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53 565 207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в рамках "Программы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посткризисного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7 050 207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консультантов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"Программы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конкурентоспособных предприятий)"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45 452 537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522 542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1 529 189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предпринимательского потенциала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6 054 000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агента оказываемых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–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государственных, 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программ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Наблюдатель-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 Комитете Центрально-азиатской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инициативы Евразийской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"Развитие регионов"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 регионам при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в социальном секторе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жилищно-коммунальном хозяйстве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механизму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парнерства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оказания содействия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регионов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расселения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"Развитие регионов"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регионах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19 115 951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16 758 676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угольной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использования атомной энергии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2 373 888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инновационной системы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1 942 202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Республику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822 396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1 338 265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ности, 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взаимодействию участников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"Парк информационных технологий"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зарубежными странами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399 510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"Производительность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584 127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2 242 719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235 691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 дольщиков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10 552 363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10 552 363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126 076 848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126 076 848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126 076 848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72 770 293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173 775 174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занятости 2020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47 644 543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47 644 543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47 644 543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85 595 161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85 595 161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4 595 161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33 947 853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 благосостояния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Казына" для обеспечения 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31 600 000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101 004 881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101 004 881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100 554 287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100 554 287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281 549 111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281 909 111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1 231 484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1 231 484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1 231 484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67 597 460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34 238 010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34 238 010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33 359 450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интеллектуальные школы"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33 208 250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 "Информационно-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аналитический центр"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"Государственная аннуитетная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технологий" в городе Курчатове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32 986 939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32 986 939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"Фитосанитария"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714 121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 и оснащения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32 879 382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32 879 382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использование,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Сборочно-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испытательного комплекса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26 929 382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использование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5 950 000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144 620 583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"Резерв"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142 146 571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чивости национальной экономики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140 327 571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968 380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холдинг "Зерде"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440 754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"Центр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сопровождения и анализа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телекоммуникаций"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1 203 893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Өнім"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-695 810 551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695 810 551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– 2013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2011 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2011 - 2013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357-IV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2011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1273"/>
        <w:gridCol w:w="6533"/>
        <w:gridCol w:w="409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1 782 512 521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1 782 012 521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665 448 910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665 448 910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1 116 563 611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1 116 563 611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нефтяного сектора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и гарантированный</w:t>
      </w:r>
      <w:r>
        <w:br/>
      </w:r>
      <w:r>
        <w:rPr>
          <w:rFonts w:ascii="Times New Roman"/>
          <w:b/>
          <w:i w:val="false"/>
          <w:color w:val="000000"/>
        </w:rPr>
        <w:t>
государством долг, долг по поручительствам государства</w:t>
      </w:r>
      <w:r>
        <w:br/>
      </w:r>
      <w:r>
        <w:rPr>
          <w:rFonts w:ascii="Times New Roman"/>
          <w:b/>
          <w:i w:val="false"/>
          <w:color w:val="000000"/>
        </w:rPr>
        <w:t>
(по состоянию на 1 января 2011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333"/>
        <w:gridCol w:w="6113"/>
        <w:gridCol w:w="2973"/>
        <w:gridCol w:w="255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тыс.долл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США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3 137 022 083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21 282 375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Правительства Республики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2 221 985 266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15 074 527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1 669 063 871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11 323 364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151 988 549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1 031 130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467 762 773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3 173 425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502 752 380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3 410 803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483 397 618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3 279 495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52 909 000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358 948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для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9 520 426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552 921 396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3 751 163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Развития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240 904 932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1 634 362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105 164 439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713 463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16 630 796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14 097 464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909 319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1 724 902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11 702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1 818 368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 банк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139 228 532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944 563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Германии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2 962 643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29 480 000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899 542 220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6 102 729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899 542 220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6 102 729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107 073 607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726 415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91 579 010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621 296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прочими кредиторами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15 494 597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52 861 611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358 627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7 097 037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45 764 574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310 479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40 152 450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272 405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40 152 450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272 405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 + II + III)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3 230 036 144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21 913 407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доллара США на 31.12.2011 г. - 147,40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Казахстан,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