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3a3a" w14:textId="f153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2011 года № 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По всему тексту: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слова "дипломатический паспорт" заменены словами "дипломатический, служебный и специальный паспорта" постановлением Правительства РК от 25.05.2017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слова "паспорт" заменены словами "дипломатический, служебный, специальный паспорт, паспорт гражданина Республики Казахстан и общегражданский паспорт гражданина Объединенных Арабских Эмиратов" постановлением Правительства РК от 29.05.2017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дипломатических, служебных и специальных паспортов, паспортов граждан Республики Казахстан и общегражданских паспортов граждан Объединенных Арабских Эмиратов, совершенное в городе Астане 13 мая 2010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Kaзахстан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Объединенных Арабских Эмиратов об освобождении от визовых требований граждан-владельцев дипломатических, служебных и общегражданских паспортов Республики Казахстан и граждан-владельцев дипломатических, специальных и общегражданских паспортов Объединенных Арабских Эмиратов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Соглашения в редакции постановления Правительства РК от 20.07.2017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Сноска. По всему тексту Соглашения: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слова "паспорт" заменены словами "дипломатический, специальный, служебный и общегражданский паспорт" постановлением Правительства РК от 20.07.2017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(вступило в силу 12 апреля 2011 года - Бюллетень международных договоров РК, 2011 г., № 3, ст. 36)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Объединенных Арабских Эмират, далее именуемые Сторонами,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укрепить сотрудничество и развивать двухсторонние отношения между двумя странами,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подтверждая готовность предпринять меры по въезду на территорию другого государства гражданам государств Сторон - владельцев дипломатических, специальных, служебных и общегражданских паспортов, паспортов граждан Республики Казахстан и общегражданских паспортов граждан Объединенных Арабских Эмиратов,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положения Венской конвенции 1961 года о Дипломатических сношениях и Венской конвенции 1963 года о Консульских сношениях, договорились о нижеследующем: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Статья 1 в редакции постановления Правительства РК от 29.05.2017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20.07.2017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реализации Соглашения Стороны договорились включить в перечень документов, действительных для въезда граждан государства одной Стороны на территорию государства другой Стороны, следующие документы: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для граждан Республики Казахстан: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дипломатический паспорт;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служебный паспорт;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паспорт гражданина Республики Казахстан - общегражданский паспорт;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для граждан Объединенных Арабских Эмиратов: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дипломатический паспорт;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специальный паспорт;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паспорт гражданина Объединенных Арабских Эмиратов - общегражданский паспорт.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Граждане государства одной Стороны – владельцы дипломатических, специальных, служебных и общегражданских паспортов, являющиеся сотрудниками дипломатических представительств и консульских учреждений, за исключением находящихся на территории государства другой Стороны, вправе без визы въезжать и выезжать с территории государства другой Стороны, пересекать ее и пребывать там на срок, не превышающий 90 (девяносто) календарных дней с даты въезда, через пропускные пункты, открытые для международного сообщения.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Граждане государства одной Стороны – владельцы паспортов граждан Республики Казахстан и общегражданских паспортов граждан Объединенных Арабских Эмиратов вправе без визы въезжать и выезжать с территории государства другой Стороны, пересекать ее и пребывать там на срок, не превышающий 30 (тридцать) календарных дней с даты въезда, через пропускные пункты, открытые для международного сообщения.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Граждане государства одной Стороны - владельцы дипломатических, специальных, служебных и общегражданских паспортов, указанных в пункте 2 настоящей статьи, за исключением сотрудников дипломатических представительств и консульских учреждений, находящихся на территории государства другой Стороны, вправе без визы въезжать и выезжать с территории государства другой Стороны, пересекать ее и пребывать там на срок, не превышающий 30 (тридцать) дней с даты въезда, через пропускные пункты, открытые для международного сообщения.</w:t>
      </w:r>
    </w:p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по дипломатическим каналам обмениваются образцами действующих дипломатических, специальных, служебных и общегражданских паспортов, паспортов граждан Республики Казахстан и общегражданских паспортов граждан Объединенных Арабских Эмиратов в течение 30 (тридцати) дней со дня подписания Сторонами данного Соглашения.</w:t>
      </w:r>
    </w:p>
    <w:bookmarkEnd w:id="21"/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внесения одной из Сторон каких-либо изменений в дипломатического, специального, служебного и общегражданского паспорта, паспорта граждан Республики Казахстан и общегражданские паспорта граждан Объединенных Арабских Эмиратов, одна из Сторон должны отправить измененный образец дипломатического, специального, служебного и общегражданского паспорта, паспорта граждан Республики Казахстан и общегражданские паспорта граждан Объединенных Арабских Эмиратов другой Стороне за 30 (тридцати) дней до вступления в силу изменненного образца дипломатического, специального, служебного и общегражданского паспорта, паспорта гражданина Республики Казахстан и общегражданского паспорта гражданина Объединенных Арабских Эмиратов, а также сообщить о внесенных изменениях в отношении дипломатического, специального, служебного и общегражданского паспорта, паспорта граждан Республики Казахстан и общегражданского паспорта граждан Объединенных Арабских Эмиратов законодательству своего государства.</w:t>
      </w:r>
    </w:p>
    <w:bookmarkEnd w:id="22"/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Данное соглашение не затрагивает обязанности граждан государств Сторон соблюдать законодательство государства принимающей Стороны.</w:t>
      </w:r>
    </w:p>
    <w:bookmarkEnd w:id="24"/>
    <w:bookmarkStart w:name="z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оставляют за собой право запретить въезд в свою страну, а также пребывание гражданам государства одной Стороны, владеющими дипломатическими, специальными, служебными и общегражданскими паспортами, паспортами граждан Республики Казахстан и общегражданскими паспортами граждан Объединенных Арабских Эмиратов, если таковые считаются нежелательными для въезда.</w:t>
      </w:r>
    </w:p>
    <w:bookmarkEnd w:id="26"/>
    <w:bookmarkStart w:name="z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7"/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права и обязательства Сторон, вытекающие из других международных договоров, участниками которых являются государства Сторон.</w:t>
      </w:r>
    </w:p>
    <w:bookmarkEnd w:id="28"/>
    <w:bookmarkStart w:name="z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Разногласия, возникающие относительно толкования или применения настоящего Договора, разрешаются путем консультаций и переговоров по дипломатическим каналам.</w:t>
      </w:r>
    </w:p>
    <w:bookmarkEnd w:id="30"/>
    <w:bookmarkStart w:name="z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1"/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Изменения в настоящее соглашение вносятся по взаимному согласию сторон, в форме отдельных протоколов и являются его неотъемлемой частью данного Соглашения.</w:t>
      </w:r>
    </w:p>
    <w:bookmarkEnd w:id="32"/>
    <w:bookmarkStart w:name="z2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3"/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при угрозе национальной безопасности, общественному порядку или общественному здоровью, могут временно приостановить, частично или полностью, действие настоящего Соглашения и должны сообщить незамедлительно о решении приостановления данного Соглашения, а также о возобновлении его применения другой Стороне по дипломатическим каналам.</w:t>
      </w:r>
    </w:p>
    <w:bookmarkEnd w:id="34"/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Приостановление настоящего Соглашения не влияет на правовое положение граждан одной Стороны, находящихся на территории государства другой Стороны.</w:t>
      </w:r>
    </w:p>
    <w:bookmarkEnd w:id="35"/>
    <w:bookmarkStart w:name="z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 и остается в силе до истечения 30 тридцати дней с момента письменного оповещения одной Стороны о своем намерении прекратить его действие другой Стороне по дипломатическим каналам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 " " ______ 20 года в двух экземплярах, каждый на казахском, арабском и английском языках, причем все тексты имеют одинаковую силу. В случае возникновения разногласий в толковании положений настоящего Соглашения, Стороны будут ссылаться на текст на английском языке.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ОБЪЕДЕННЫХ АРАБСКИХ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ЭМИРАТ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