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ca21" w14:textId="adcc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декабря 1999 года № 1946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февраля 2011 года № 168. Утратило силу постановлением Правительства Республики Казахстан от 20 апреля 2011 года № 429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20.04.2011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1999 года № 1946 "Об образовании Высшей научно-технической комиссии при Правительстве Республики Казахстан" (САПП Республики Казахстан, 1999 г., № 57, ст. 551)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Высшей научно-технической комиссии при Правительстве Республики Казахстан, утвержденный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Каирбекову                  - Министра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Салидат Зикеновну             Казахстан,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Кененбаева                  - президента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Серика Барменбековича         "КазАгроИнновация"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Шаяхметова                  - заместителя председателя Комитета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Саята Болатовича              Министерства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секретарем;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"Жумагулов                  - ректор Казахского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Турсынович           университета имени аль-Фараби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Казахстан"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"Жумагулов                  - Министр образования и науки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Турсынович           Казахстан, заместитель председателя";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Туймебаева Жансеита Кансеитулы, Доскалиева Жаксылыка Акмурзаевича, Жакупова Айдара Бексултановича, Дробжева Виктора Ивановича, Алимгазинову Баян Шурумбаевну.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