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b3ac" w14:textId="d6cb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учебные воинские сборы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2011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в установленном законодательством порядке в 2011 году военнообязанных, годных по состоянию здоровья, для прохождения учебных воинских сборов в количестве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№ 178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Количество военнообязанных, привлекаемых на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воинские сборы в 2011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093"/>
        <w:gridCol w:w="3373"/>
        <w:gridCol w:w="26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воинской части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военнообязанных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36352 (поселок городского типа Спасск)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47761 (город Актау)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85395 (город Тараз)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21098 (город Семей)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35835 (поселок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Ново-Ахмирово)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30217 (город Семей)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36376 (город Аягоз)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10228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35411 (город Семей)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22326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16752 (город Семей)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30238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21450 (поселок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типа Гвардейский)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