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ddfe" w14:textId="47dd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181. Утратило силу постановлением Правительства Республики Казахстан от 13 марта 2013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13.03.2013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11.11.2011 </w:t>
      </w:r>
      <w:r>
        <w:rPr>
          <w:rFonts w:ascii="Times New Roman"/>
          <w:b w:val="false"/>
          <w:i w:val="false"/>
          <w:color w:val="ff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 и статусе судебных исполнителей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11.11.2011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181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лицензирования деятельности частных судебных исполнителей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11.11.2011 </w:t>
      </w:r>
      <w:r>
        <w:rPr>
          <w:rFonts w:ascii="Times New Roman"/>
          <w:b w:val="false"/>
          <w:i w:val="false"/>
          <w:color w:val="ff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</w:t>
      </w:r>
    </w:p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181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требования, предъявляемые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 деятельности частных судебных исполнителей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лицензии на право занятия деятельностью частного судебного исполнителя физическим лицам необходимо соответствовать следующим квалификационным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достижение двадцатипятилетнего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высшего юридического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непрерывной стажировки у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сдача квалификационного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22.06.2012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квалификационных требований, предъявляемых при лицензировании деятельности частных судебных исполнителей,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постоянных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работавших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работавших в уполномоченном органе и в его территориальных органах в сфере исполнительного производства не менее пяти лет, за исключением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сотрудников правоохранительных органов, имеющих стаж работы не менее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22.06.2012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