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c758" w14:textId="f5ec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строительство заводов по производству биотоплива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2011 года № 202.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ноября 2010 года "О государственном регулировании производства и оборота биотоплива"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строительство заводов по производству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 202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разрешений на строительство заводов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биотоплива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ноября 2010 года "О государственном регулировании производства и оборота биотоплива" и определяют порядок выдачи разрешений на строительство заводов по производству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производства биотоплива (далее - уполномоченный орган) выдает разрешение на строительство заводов по производству биотоплива (далее - разрешение)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оформления разрешения юридическое лицо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(подается в произвольной форме с указанием сведений,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регистрационных документов при обязательном предоставлении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технико-экономическое обоснование на строительство завода по производству биотоплива, содержащее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15 ноября 2010 года "О государственном регулировании производства и оборота биотоплива";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положительное заключение государственной экологической экспертизы на строительство завода по производству биотоплива, проведенной уполномоченным государственным органом в области охраны окружающей среды или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 направляются по почте, либо представляются нарочно через службу документационного обеспечения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Все документы, представленные уполномоченному органу для выдачи разрешения, принимаются по описи, копия которой направляется заявителю с указанием входящего номера, даты, фамилии и инициалов лица,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проводит отраслевую экспертизу технико-экономического обоснования на строительство завода в течение тридцати рабочих дней с даты его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проведения отраслевой экспертизы технико-экономического обоснования уполномоченный орган в течение трех календарных дней выдает разрешение, либо дает в письменном виде мотивированный отказ в выдаче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Основаниями отказа в выдаче разрешения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обращение о выдаче разрешения ненадлежащего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документов или представление неполного пакета документов, требуемых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отрицательное заключение отраслевой экспертизы технико-экономического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если производственная мощность планируемого к строительству завода по производству биотоплива в совокупности с производственными мощностями действующих заводов по производству биотоплива превышает предельные объемы производственных мощностей по производству биотоплива, определенные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повторном обращении заявление рассматривается на общих основаниях в порядке, установленном настоящими Правилами.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Переоформление и выдача дубликата разрешения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утере, порче разрешения производитель биотоплива получает дубликат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бланки разрешения считаются недействительными со дня подачи производителем биотоплива письменного заявления (с приложением документов, подтверждающих факт утери, порчи разрешения)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десяти рабочих дней со дня подачи заявления производит выдачу дубликатов разрешения с присвоением нового номера и надписью "Дубликат"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Дубликат разрешения выдается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реорганизации юридического лица в форме слияния, присоединения, разделения, выделения или преобразования, изменения наименования, юридическое лицо в течение тридцати календарных дней подает заявление о переоформлении разрешения с приложением соответствующих документов, подтверждающих указанные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течение десяти рабочих дней со дня подачи производителем биотоплива соответствующего письменного заявления переоформляет разрешение.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строительство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заводов по производству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биотоплива 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4732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РАЗРЕШЕНИЕ №</w:t>
      </w:r>
      <w:r>
        <w:br/>
      </w:r>
      <w:r>
        <w:rPr>
          <w:rFonts w:ascii="Times New Roman"/>
          <w:b/>
          <w:i w:val="false"/>
          <w:color w:val="000000"/>
        </w:rPr>
        <w:t>
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завода по производству биотоплива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(на)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(месторасположение завода)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(вид биотоплива)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(вид сырья, мощность по переработке сырья тонн/месяц)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Руководитель уполномоченного            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биотоплива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строительство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заводов по производству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биотоплива        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Сведения, указываемые в заявлении</w:t>
      </w:r>
      <w:r>
        <w:br/>
      </w:r>
      <w:r>
        <w:rPr>
          <w:rFonts w:ascii="Times New Roman"/>
          <w:b/>
          <w:i w:val="false"/>
          <w:color w:val="000000"/>
        </w:rPr>
        <w:t>
на выдачу разрешений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заводов по производству биотоплива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о выдачи разрешений на строительство заводов по производству биотоплива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реквизиты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ситуационная схема места расположения завода по производству биотоплива, с указанием координат;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 (виды) предполагаемого к выпуску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завода, основные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предполагаемая мощность по переработке сырья тонн/месяц;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удельный расход сырья на единицу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предполагаемые сроки начала и окончания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балансовая схема сырьевой базы и расчеты потребления сырья, в том числе при минимальном уровне сырья на внутреннем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характеристика производственной деятельности (объем выпускаемой продукции, виды выпускаемой продукции, численность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данные о ранее выданном разрешении на строительство завода по производству биотоплива (номер, дата выдачи, кем выдано), если таковые имеются у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характеристика технологического процесса производства биотоплива, оборудования по производству биотоплива, контрольных приборов учета, обеспечивающих автоматизированную передачу информации об объемах производства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мероприятия, обеспечивающие рациональное использование сырья.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