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de79" w14:textId="ffed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13 декабря 2010 года № 1350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2011 года № 214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2011 года «О внесении изменений и дополнений в Закон Республики Казахстан «О республиканском бюджете на 2011 - 2013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«О реализации Закона Республики Казахстан «О республиканском бюджете на 2011 - 2013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«3 940 019 075» заменить цифрами «4 147 918 285»;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«2 543 733 998» заменить цифрами «2 752 201 417»;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«78 639 307» заменить цифрами «81 749 823»;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«14 523 664» заменить цифрами «10 844 939»;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 цифры «4 333 143 744» заменить цифрами «4 489 409 432»;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«25 644 456» заменить цифрами «72 770 293»;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«126 649 337» заменить цифрами «173 775 174»;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«194 115 982» заменить цифрами «281 549 111»;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«194 475 982» заменить цифрами «281 909 111»;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«-612 885 107» заменить цифрами «-695 810 551»;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«2,9» заменить цифрами «3,0»;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«612 885 107» заменить цифрами «695 810 551»;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11-1), 14-1), 14-2) и 19-1)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«11-1) распределение сумм целевых текущих трансфертов областным бюджетам, бюджетам городов Астаны и Алматы на организацию и проведение идентификации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11-1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14-1) распределение сумм целевых текущих трансфертов областным бюджетам, бюджетам городов Астаны и Алматы на увеличение размера доплаты за квалификационную категорию, учителям школ и воспитателям дошкольных организаций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14-1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14-2) распределение сумм целевых текущих трансфертов областным бюджетам, бюджетам городов Астаны и Алматы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14-2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19-1) распределение сумм целевых текущих трансфертов областным бюджетам, бюджетам городов Астаны и Алматы на содержание вновь вводимых объектов спорта,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19-1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«35 835 300» заменить цифрами «19 115 951»;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«23 466 791» заменить цифрами «17 616 791»;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пунктами 3-1, 3-2, 6-1, 7-1, 7-2,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«3-1. Выделить из средств, предусмотренных в республиканском бюджете на 2011 год на реализацию мероприятий в рамках Программы занятости 2020, сумму в размере 24 365 985 тыс. тенге для перечисления: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 и целевых трансфертов на развитие областным бюджетам, бюджетам городов Астаны и Алматы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образования и науки Республики Казахстан 13 283 213 тыс. тенге на профессиональную подготовку, переподготовку и повышение квалификации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труда и социальной защиты населения Республики Казахстан 3 782 946 тыс.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- 1 342 913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обучение предпринимательству - 257 696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- 66 891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занятости - 2 115 446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распределение сумм целевых текущих трансфертов областным бюджетам, бюджетам городов Астаны и Алматы на профессиональную подготовку, переподготовку и повышение квалификации кадров, частичное субсидирование заработной платы, обучению предпринимательству, предоставление субсидий на переезд, создание центров занятости согласно приложению 24-1;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Агентству Республики Казахстан по делам строительства и жилищно-коммунального хозяйства - 7 054 708 тыс. тенге на развитие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распределение сумм целевых трансфертов на развитие областным бюджетам, бюджетам городов Астаны и Алматы на развитие инженерно-коммуникационной инфраструктуры в рамках Программы занятости 2020 согласно приложению 24-2;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Агентству Республики Казахстан по делам строительства и жилищно-коммунального хозяйства - 245 118 тыс. тенге на разработку типовых проектов на строительство арендного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Министерству труда и социальной защиты населения Республики Казахстан в срок до 1 июля 2011 года разработать совместно с заинтересованными центральными государственными органами и в установленном законодательстве порядке внести в Правительство Республики Казахстан проект решения о порядке реализации и использования средств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Министерству сельского хозяйства Республики Казахстан в срок до 20 апреля 2011 года разработать и в установленном законодательством порядке внести в Правительство Республики Казахстан проект решения о порядке использования целевых текущих трансфертов областными бюджетами, бюджетами городов Астаны и Алматы на организацию и проведение идентификации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Министерству экономического развития и торговли Республики Казахстан в срок до 1 июля 2011 года разработать и в установленном законодательстве порядке внести в Правительство Республики Казахстан проект решения о распределении средств, предусмотренных по бюджетной программе 021 «Целевые трансферты на развитие областным бюджетам, бюджетам городов Астаны и Алматы для оказания содействия экономическому развитию регионов и системы расселения населения в рамках программы «Развитие регионов».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7-2. Министерству финансов Республики Казахстан в срок до 1 июля 2011 года разработать и в установленном законодательством порядке внести в Правительство Республики Казахстан проект решения о порядках субсидирования процентной ставки вознаграждения в рамках Программы посткризисного восстановления (оздоровление конкурентоспособных предприятий) и софинансирования из республиканского бюджета оплаты услуг консультантов в рамках Программы посткризисного восстановления (оздоровление конкурентоспособных предприятий).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12-1. Агентству Республики Казахстан по делам строительства и жилищно-коммунального хозяйства и Министерству индустрии и новых технологий Республики Казахстан совместно с акиматами областей, городов Астана и Алматы обеспечить подписание соглашения о партнерстве между Агентством Республики Казахстан по делам строительства и жилищно-коммунального хозяйства, Министерством индустрии и новых технологий Республики Казахстан, АО «Фонд национального благосостояния «Самрук-Казына», банками второго уровня, акиматами областей, городов Астана и Алматы и АО «Жилищный строительный сберегательный банк Казахстана» по поддержке жилищного строительства в Республике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 строке «Всего» цифры «3 366 651» заменить цифрами «3 784 790»;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«265 207» заменить цифрами «555 969»;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9, цифры «324 634» заменить цифрами «380 386»;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13, цифры «149 285» заменить цифрами «220 910»;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«Всего» цифры «13 802 738» заменить цифрами «15 381 601»;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8, цифры «1 363 910» заменить цифрами «2 942 773»;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«Всего» цифры «11 582 899» заменить цифрами «11 972 754»;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9, цифры «152 782» заменить цифрами «542 637»;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«Сумма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«Всего» цифры «7 858 712» заменить цифрами «6 611 612»;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8, цифры «703 305» заменить цифрами «459 930»;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15, цифры «363 522» заменить цифрами «58 605»;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16, цифры «735 663» заменить цифрами «36 855»;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графы «внедрение системы электронного обучения в организациях среднего и технического профессионального образования» и «обеспечение доступа организаций образования к сети Интернет»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«Сумма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«Всего» цифры «16 982 005» заменить цифрами «17 162 005»;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11, цифры «689 247» заменить цифрами «869 247»;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в 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«Всего» цифры «387 461» заменить цифрами «327 461»;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«32 971» заменить цифрами «28 971»;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цифры «177 110» заменить цифрами «127 110»;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8, цифры «32 535» заменить цифрами «29 535»;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11, цифры «25 511» заменить цифрами «22 511»;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«Наименование государственной услуги или инвестиционного проекта, осуществляемых в форме выполнения государственного задания»: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слова «и гидротехнических сооружений»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10, после слова «Образовательные» дополнить словами «и воспитальные», после слов «Международный бакалавриат» дополнить словами «, организация и реализация мероприятий, связанных с обеспечением деятельности Назарбаев Интеллектуальных школ и сопровождение реализуемых проектов»;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16, после слов «в Республике Казахстан» дополнить словами «и развитие комплексных научных исследований в области физики, химии, биологии и передовых технологий на базе ускорителя тяжелых ионов ДЦ-60»;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«Описания государственной услуги или инвестиционного проекта»: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слова «и гидротехнических сооружений»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10, после слов «Международный бакалавриат» дополнить словами «, организация и реализация мероприятий, связанных с обеспечением деятельности Назарбаев Интеллектуальных школ и сопровождение реализуемых проектов, обучение и повышение квалификации учителей, привлечение иностранных педагогов в 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17, слово «методологии» заменить словами «стимулирование рынка услуг»;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«Создание» заменить словом «Сопровождение»;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«Выпуск журнала» добавить словами «Проведение выставок инновационных проектов»;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19, после слов «Казахстанской сети трансферта технологий» дополнить словами «в европейскую сеть трансферта технологий»;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«Сумма бюджетных средств, необходимая для выполнения государственного задания»: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«800 000» заменить цифрами «500 000»;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10, цифры «2 954 999» заменить цифрами «4 835 406»;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14, цифры «1 199 829» заменить цифрами «1 307 953»;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15, цифры «124 000» заменить цифрами «224 000»;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16, цифры «864 739» заменить цифрами «765 766»;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17, цифры «849 078» заменить цифрами «1 003 504»;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18, цифры «83 096» заменить цифрами «307 091»;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дополнить строками, порядковые номера 9-1,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493"/>
        <w:gridCol w:w="2493"/>
        <w:gridCol w:w="2293"/>
        <w:gridCol w:w="2293"/>
        <w:gridCol w:w="2293"/>
        <w:gridCol w:w="14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эффекти-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советов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ГНТЭ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советы,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ГНТЭ,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науки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«Фундаменталь-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9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дополнить приложениями 11-1, 14-1, 14-2, 19-1, 24-1, 24-2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в недельный срок внести в Правительство Республики Казахстан предложения о приведении в соответствие с настоящим постановлением ранее принятых решений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0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2011 года № 214  </w:t>
      </w:r>
    </w:p>
    <w:bookmarkEnd w:id="2"/>
    <w:bookmarkStart w:name="z10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3"/>
    <w:bookmarkStart w:name="z1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республиканских бюджетных инвестиционных проектов,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финансируемых из республиканского бюджета на 2011 - 2013 годы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922"/>
        <w:gridCol w:w="962"/>
        <w:gridCol w:w="901"/>
        <w:gridCol w:w="4962"/>
        <w:gridCol w:w="1629"/>
        <w:gridCol w:w="1791"/>
        <w:gridCol w:w="17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374 562 123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378 944 451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302 435 900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23 680 787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19 028 924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4 820 580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200 128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901 131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Ситуационного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200 128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ситуационного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200 128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4 251 091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4 544 138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2 417 632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рубежом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4 251 091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4 544 138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2 417 632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здания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 участком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резиденции Посла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США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Посольства РК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540 709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1 084 091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зданий Посольства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в РФ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Посольства РК в Узбекистане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585 434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Посольства РК в Украине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1 528 427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здания,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резиденции Посла РК в ФРГ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637 230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Посольства РК в Монголии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540 709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17 460 733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13 379 856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917 682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инфраструктуры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8 011 588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 таможенном 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«Калжат»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контроля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532 179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трех 3-х этажных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18-ти 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инженерным обеспечением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 поселке Хоргос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428 468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жилого дома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таможни «Достык» на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 Алакольского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124 038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 «Бахты» в Урджарском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624 856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контрольно-пропускного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«Майкапчагай» в Зайсанском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808 865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контрольно-пропускного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«Сыпатай батыр»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по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ауле Андас батыр Меркенского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Жамбылской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203 144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«Кулан»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станции Луговая района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Рыскүлова Жамбылской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181 815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контрольно-пропускного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«Карасу»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 «Кордай» в Карасуском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 округе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Жамбылской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1 067 128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 центром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в городе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контрольно-пропускного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в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Махтааральского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399 032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быстровозводимых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 и общежитий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таможенных постов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3 600 063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Казначейства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Казначейства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«ТАИС» и «Электронная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таможня»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732 954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460 483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«ТАИС» и «Электронная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таможня»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732 954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460 483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«Электронные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1 347 817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«Электронные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1 347 817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Налоговых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законодательства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3 607 926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7 423 902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917 682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Налоговых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законодательства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3 607 926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7 423 902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917 682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информации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220 075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220 075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мониторинга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мониторинга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«е-Минфин»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3 080 746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5 072 067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«е-Минфин»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3 080 746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5 072 067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1 077 988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654 923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«Интегрированная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654 923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423 065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423 065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статистике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890 975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904 802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584 135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«е-Статистика»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890 975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904 802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584 135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«е-Статистика»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890 975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904 802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584 135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23 782 191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19 925 183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21 811 528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чрезвычайным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11 882 437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10 748 443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10 491 461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защиты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ситуаций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11 882 437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10 748 443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10 491 461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пожарного депо на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II-типа для IB,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IIIA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климатических подрайонов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обычными геологическими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условиями в г. Кокшетау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409 455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411 686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8 885 481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8 885 481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пожарного депо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V-типа на 4 выезда в п.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р-на Алматинской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197 647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пожарного депо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выезда в с.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282 840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пожарного депо на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 по ул. Санырак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г. Тараз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гаражных боксов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пожарного депо на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автомобиля пожарной части №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водно-спасательной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в городе Приозерск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противопаводкового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Коксарайского контррегулятора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 Сырдария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пожарного депо на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 II-типа для IB, IIВ и IIIВ климатических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подрайонов с сейсмической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активностью 9 баллов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Алатауском районе мкр-н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445 510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пожарного депо на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II-типа для IB,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IIВ и IIIВ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подрайонов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активностью 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Алатауском районе мкр-н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 г. Алматы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445 509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пожарного депо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выездов на земельном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№ 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проспектами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Сырыарка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856 497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153 533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пожарного депо на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II-типа для IB, IIIA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климатических подрайонов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обычными геологическими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условиями в г. Астана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408 955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390 551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11 899 754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8 926 740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11 206 070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2 420 040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6 036 580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7 706 070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2 420 040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6 036 580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7 706 070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9 479 714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2 890 160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9 479 714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2 890 160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113 997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 гвардии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военного городка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гвардии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проектно-сметной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25 496 444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10 198 644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8 664 557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2 827 931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2 820 261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2 489 506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2 619 578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2 489 506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2 489 506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войск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исправительных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Степной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618 513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городка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отдельно-дислоцированного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в городе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городка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отдельно-дислоцированного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в городе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военного городка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отдельно-дислоцированного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Кызылорда,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городка в г.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с госэкспертизой)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101 065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1 373 161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1 373 161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городка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отдельно-дислоцированного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в поселке Шахта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Тогус, Толебийского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городка с жилым домом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войск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1 875 622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1 116 345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1 116 345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спутниковой сети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телефонии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208 353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330 755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спутниковой сети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телефонии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208 353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330 755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154 391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147 051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новой котельной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учреждения 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156/18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корпусов № 822 и № 823 ОАО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«Химпром» под исправительную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колонию особого 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пожизненное лишение свободы)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Павлодар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изолятора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(корректировка 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129 028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производства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18 449 511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3 670 463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2 636 846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18 449 511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3 670 463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2 636 846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18 449 511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3 670 463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2 636 846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1 206 033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2 032 920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2 326 488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органов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206 033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органов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206 033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системы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1 695 200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2 326 488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инвестиционные 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исполнителей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495 200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с присяжными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заседателями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с двумя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2 326 488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2 763 439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1 211 717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397 952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«Информационный сервис»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«Единая унифицированная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система»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365 593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для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1 853 487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прокуратуры по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Конаева, 8 в г. Уштобе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для Талдыкорганской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прокуратуры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Талдыкорганского гарнизона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61 243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прокуратуры в п.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89 506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прокуратуры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91 330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прокуратуры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п.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 ЗКО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п. Жымпиты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56 855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п. Сайхин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ЗКО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п. Жанибек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Жанибекского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55 519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с.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ЗКО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61 108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прокуратуры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с. Улытау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57 116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прокуратуры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с. Боровское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66 790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в г. Павлодар для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«Прокуратура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794 243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для Шымкентской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прокуратуры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гарнизона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 Сауран г. Шымкент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184 709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органов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1 211 717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органов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1 211 717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 системы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телекоммуникационной системы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52 139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52 139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52 139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11 872 292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9 127 754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204 968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204 968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факультета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аграрно-технический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С.Сейфуллина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204 968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11 361 243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7 627 754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2 948 776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6 905 624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524 864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933 472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524 864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933 472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2 423 912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5 972 152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2 423 912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5 972 152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и науки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8 412 467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722 130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школы-интернат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мест для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проблемами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Есик Алматинской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103 067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по 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переподготовке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обслуживающего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для нефтегазовой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700 ученических мест в городе Атырау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1 103 396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обслуживающего труда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машиностроительной отрасли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ученических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706 041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Жантикей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40 233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Барак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9-ти этажного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 на 560 мест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Жангир-хана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671 445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М. Утемисова на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Уральске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369 541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спортивно-оздоровительного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школы-интерната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Т.Бегельдинова в г.Караганда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200 864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кадров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обслуживающего труда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700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пересечении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 Беркимбаева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-Московская,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 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1 668 028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1 850 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казахско-турецкого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А.Ясави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Туркестан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1 713 535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для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казахско-турецкого университета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А. Ясави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городе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521 519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обслуживающего труда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обрабатывающей отрасли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мест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382 370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Египетского 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"Нур-мубарак"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закрепленном земельном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по проспекту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Аль-Фараби,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в Бостандыкском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районе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374 370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682 130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"Центральная научная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 РК"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133 239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музыки на 250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 на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Л.Н. Гумилева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филиала МГУ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Ломоносова в г. Астана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школа-интернат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одаренных детей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(для Бейндик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306 081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306 081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РГКП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«Западно-Казахстанский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им. М. Оспанова»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 (разработка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при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медицинском университете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Семей» в г. Семей (разработка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при РГП «Казахский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университет 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С.Д. Асфендиярова» в 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лекционного зала на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отведенном земельном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площади Аль-Фараби, № 3б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в г. Шымкенте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4-х этажного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корпуса на своей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пл. Аль-Фараби,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3б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в г. Шымкенте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17 363 585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24 667 801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27 897 065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142 973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142 973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Госпиталя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200 койко-мест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посещений в сутки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142 973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17 179 240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24 667 801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27 897 065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5 155 486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21 670 195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 при РГКП «Карагандинская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кардиохирургического центра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коек в г. Павлодар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внеплощадочных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1 907 021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академия»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Шымкент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«Казахский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университет 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С.Д. Асфендиярова»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7 758 195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здания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«Республиканский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госпиталь для инвалидов ВОВ»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141 143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Лечебный корпус на 150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РГКП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«Научный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педиатрии и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хирургии» в городе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(корректировка)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430 575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вневедомственной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спального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«Балбулак» на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 в городе Алматы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кардиохирургического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180 коек на пересечении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 Сары-Арка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ул. № 23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Астана. Инженерные сети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1 514 565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 в г. Астана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358 857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пристройки 4-х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 блока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приемным отделением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травматологии и ортопедии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134 109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вневедомственной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экспертизы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академия»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НИИ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на 240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станцией скорой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217 837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180 коек в городе Астана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436 860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2 647 544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2 355 080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1 353 845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2 647 544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2 355 080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1 353 845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мобильной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телемедицины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аульной (сельской)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781 794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73 843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мобильной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телемедицины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аульной (сельской)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781 794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73 843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8 594 416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12 292 878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4 873 025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6 318 913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1 712 386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843 041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2 275 503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10 580 492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4 029 984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41 372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346 369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346 369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346 369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346 369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4 870 955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190 618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спорта 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2 800 223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190 618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инвестиции в области спорта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690 619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190 618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олимпийской подготовки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 олимпийской подготовки»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городе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по спорту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190 618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спортивно-оздоровительного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расположенного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Стадионной № 3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190 618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туризма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2 109 604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Туристского центра «Жана-Иле»,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побережье Капшагайского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водохранилища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1 836 088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проектно-детальной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«Жана-Иле»,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побережье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туристско-рекреационного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«Каскасу»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Южно-Казахстанской области» (разработка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532 294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532 294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инвестиционные 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заповедника-музея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«Берель»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Катон-Карагайском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этнокультурного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мавзолея Аль-Фараби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 Дамаск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Арабской Республике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431 560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Президента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1 538 438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Щучинско-Боровской курортной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1 538 438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Туристическо-развлекательный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на оз. Щучье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Щучинско-Боровской курортной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(инфраструктура).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Наружные сети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очистки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контора ГНПП «Бурабай»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базой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2 790 000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2 438 700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2 075 620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новых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2 790 000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2 438 700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2 075 620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биофизики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1 410 600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2 048 620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биофизики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1 410 600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2 048 620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обсерватории «Боровое»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1 028 100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обсерватории «Боровое»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1 028 100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рыбное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52 232 664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49 252 043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31 033 599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47 675 134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41 470 771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29 623 862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99 274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77 010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кордона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«Коргалжынский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природный заповедник»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Амангельдинском 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40 339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Иргиз-Тургайского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резервата в селе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Орошение участков «Лавар»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«Орман» селекционно-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семеноводческого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селекционного центра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«Наурзумский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заповедник»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районе Костанайской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лабораторий, биохранилища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подведомственного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5 099 160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10 197 432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5 099 160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10 197 432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312 741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312 741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312 741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 сооружений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34 198 973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26 086 835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27 654 032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34 198 973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26 086 835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27 654 032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(2-очередь строительства)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1 446 207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3 209 798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Ижевского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водовода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Ижевское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Нура-Ишим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1 567 972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Преображенского гидроузла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внедрением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канале Нура-Ишим в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с внедрением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автоматизации водоучета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водохранилища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водоучета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перевооружение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Кокшетаүского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промводопровода»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153 182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в Каргалинском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Актюбинской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101 426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плотины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Жекендысай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88 667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водовода Алматинской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320 359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Каскеленского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водовода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«Достык» на р. Хоргос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подключением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каналов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«Достык» на реке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Хоргос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852 031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479 590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«Достык» на р. Хоргос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подключением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каналов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Баскунчанский и Аяк-Кунчан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гидроузлу «Достык»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Хоргос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2 543 211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«Достык» на р. Хоргос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подключением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каналов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Гидроэлектростанция в конце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760 898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470 110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Тентекского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гидроузла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каналами на реке Тентек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Алакольском районе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141 164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Мехочистка распределительных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сбросных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Кушук-Кальпинской Уштобинской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оросительной сети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114 544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Кушук-Кальпинской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Уштобинской оросительной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323 843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Большого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внедрением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Тургенского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 очередь)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пусковой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Остаточные объемы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(поселок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Маловодное, Таутурген)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Бартогайского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(1 очередь).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сейсмоустойчивости плотины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Бартогайского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257 521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водовода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этап). Подключение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Талгарскому групповому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водопроводу»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Кояндинского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3-й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Атырауской области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подключением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Контыртерек, Батырбек,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Егинкудук - 2 этап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419 466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Левой ветки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Кендерлыкской оросительной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реке Каргыба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гидроузла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реке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гидроузла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Карабута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магистральным каналом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«Актоган»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гидроузла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реке Кусак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Уйденинского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гидроузла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реке Кандысу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 документации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89 540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Уйденинского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проектно-сметной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реке Каракол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-пусковой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2006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40 273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гидроузлом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каналом «Центральный»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Разработка ПСД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реке Каракол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области, 2-я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гидроузла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Кельды-Мурат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 «Актоган»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на р. Егинсу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водозабора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Базар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гидроузла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 с магистральными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«Правобережный»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«Левобережный»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83 420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плотинного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гидроузла на реке Жеменей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гидроузла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реке Тебиске с магистральными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каналами «Коктогам»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«Жана-Тогам»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северной ветки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2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(водопровод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Балаган-Переметное)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(корректировка)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327 509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(4-я очередь строительства)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503 768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Чаганского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(корректировка)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плотины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переброски воды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Сары-Узень у поселка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141 899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Кирово-Чежинского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межбассейновой переброски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из Урало-Кушумской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 реке Большой Узень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Акпатер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4 228 992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Аспаринского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подпитывающего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тракта на 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77+76 в канале ЗБЧК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332 022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сейсмоустойчивости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Терс-Ащибулакского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с реконструкцией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дренажно-насосной станции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Бурно-Октябрьское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Жуалинском районе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II-очередь.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сейсмоустойчивости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Тасоткельского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в Шуском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Жамбылской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2-очередь.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Таласской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плотины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канала «Базарбай»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автоматизированного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регулирования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поливной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в Байзакском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районе Жамбылской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Нижне-Токрауского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 Карагандинской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422 824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«Жайрем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Каражал»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(Тузкольский водозабор)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1 092 074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Эскулинского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Жезказгана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2 100 120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МК «Жартасский»,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«Малокомспайский» и канала «Б»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Жартасской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оросительной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330 815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перевооружение гидроузла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Самаркандского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насосных станций №№ 1 (2-й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агрегат), 8(3), 15(1), 22(1)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канала имени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Сатпаева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1 661 091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717 630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1 891 199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Жартасского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канала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Каныша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 с ПК 0+00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1020+00. II-очередь»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подключения 8 аулов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Райым, Ескура,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Шомишколь, Акшатау, Кумбазар,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Бекбауыл, Укилисай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Арало-Сарыбулакскому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групповому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1 214 745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водозаборных скважин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Арало-Сарыбулакского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водозаборных скважин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Жиделинского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ЖГВ от насосной станции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н.п. Талаптан 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«Стороительство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100 125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«Строительство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111 675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АСГВ от ВК 23 (н.п. Акбай)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Н.С. № 7 в Казалинском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АСГВ 1-ой очереди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Бердиколь-Саксаульск с 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433+45 по ПК 601+03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АСГВ 1-ой очереди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Саксаульск-Аральск с ПК 722+03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ПК 1127+44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АСГВ 2-ой очереди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Аральск-Аралкум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АСГВ 3-ей очереди от 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до НС № 9 н.п. Аккулак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веток подключения АСГВ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2-ой очереди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ЖГВ, ГВС, НС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3-НС №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Байсын и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Жахаева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веток подключения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553 461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Арало-Сарыбулакского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очередь)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1 442 218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942 218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каналов О-1,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О-2, Р-7, Р-8,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Р-10, Р-12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Правобережного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Левой ветки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171 451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ЛМК (Правая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ветка Балжарма,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Курайлы,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Наурызбай)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203 854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коллекторов 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К-2-1,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К-2-2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Кызылординской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533 061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Южного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657 499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гидротехнических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Левобережного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 (1-я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очередь)»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Левобережного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(2-я очередь)»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Бескудук-Бекинский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121 769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«Водоснабжение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 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Акжигит,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Сынгырлау подключаемых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Акжигит-Майлинскому групповому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водопроводу 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«Водоснабжение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села Баскудук,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Бескудук-Бекинскому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групповому водопроводу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Беловодского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1 562 465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3 924 704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Павлодарской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165 410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3 603 313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руслу реки Шидерты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сооружениями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3-я очередь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249 714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источной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протоки Белой для подачи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насосной станции № 1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Каныша Сатпаева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808 605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641 537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140 207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Булаевского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610 183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5 621 585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5 551 123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Булаевского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населенных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1 372 352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1 590 440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Ишимского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266 524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Пресновского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населенных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340 918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Соколовского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населенных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85 739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135 739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Петропавловского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гидроузла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201 324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напорной 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подпорных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Сергеевского водохранилища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238 533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с. Абай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близлежащих аулов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 к Сарыагашскому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групповому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(2-ой этап)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62 168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ближайших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Арысского района 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II-этап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42 352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«Строительство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для подпитки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водопровода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близлежащих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44 730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водоочистных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 Сарыагашского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подключаемых к Сарыагашскому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групповому водопроводу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водоснабжения ближайших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Арысь подключаемых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групповому водопроводу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ближайших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подключаемых к Шаульдерскому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групповому водопроводу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Машинная водоподача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Шардаринского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орошаемые земли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2 816 564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водоучета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основных каналах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Мактаральского района ЮКО.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264 757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Кызылкумского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в Арысском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Шардаринском районах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344 415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с ПКО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496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«Биресек»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ПК 21+00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ПК 180+00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Созакском районе ЮКО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275 716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175 716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катастрофического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водосброса из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водохранилища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Шардаринском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проектно-сметной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Западного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аварийного сброса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ПК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Кызылкумского МК в г. Арысь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86 910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Бадамского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водохранилища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гидроузлами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потерной с установкой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водоизмерительных приборов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водоизмерительных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автоматизацией водоучета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ЮКО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Кызылкумского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в Арысском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Шардаринском районах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II-очередь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752 739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коллекторов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Банный,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Межаульный, Токсанбай,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Западный и К-20-57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Мактаральском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162 269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гидросооружениями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Межреспубликанском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«Зах»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К-26 с гидротехническими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сооружениями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водоучета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проектно-сметной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К-30 с гидротехническими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сооружениями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водоучета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проектно-сметной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"Келес"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Дарбазинского и Жилгинского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(1 этап.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поселка Дарбаза и разъездов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и № 52)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(1-этап)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64 414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Тасты-Шуйского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(сегментация)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Дарбазинского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К-28 с сооружениями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Махтаралького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сейсмоустойчивости плотины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540 290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стоков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814 634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2 300 736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1 028 007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1 610 515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464 634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690 221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439 975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средой бассейна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 и Ишим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1 001 484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89 948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средой бассейна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 и Ишим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89 948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911 536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средой бассейна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 и Ишим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911 536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лесистости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3 897 280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1 199 641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2 077 306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386 436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1 507 156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593 371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312 818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219 834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1 558 920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934 743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373 513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239 510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1 185 407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695 233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водными ресурсами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водопользования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626 226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674 374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отраслями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«E-Agriculture»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окружающей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4 557 530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7 781 272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1 409 737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5 592 550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водоемов (озера Щучье,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Боровое, Карасу) Щучинско-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курортной зоны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5 592 550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 службы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1 757 530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2 188 722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1 409 737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гидрометеорологии на земельном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п.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1 543 372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 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2 188 722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1 409 737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гидрологических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гидрохимических постов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трансграничных реках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Китайской народной республикой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214 158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357 662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2 759 192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2 098 362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357 662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2 759 192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2 098 362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ограждений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нефтехимический технопарк»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357 662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2 759 192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2 098 362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 территории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357 662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2 759 192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2 098 362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199 105 525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232 980 097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197 534 589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199 105 525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232 980 097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197 534 589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194 484 942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232 282 746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197 451 693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135 980 600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182 510 471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коридора «Западная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Европа - Западный Китай»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135 980 600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177 150 471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«Бейнеу-Актау-граница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Туркменистана»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35 304 942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18 682 746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172 178 693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дороги «граница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Самару)-Шымкент, через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Уральск, Актобе, Кызылорду»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«граница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Федерации-Уральск-Актобе»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города Актобе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13 058 000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транзитного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коридора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«Западная Европа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Западный Китай»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2 067 205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автомобильной дороге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«граница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 Омск)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Майкапшагай (выход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Китайскую 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Республику), через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автодороге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«Астана-Костанай-Челябинск»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обходом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6 209 060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11 153 049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«Астана-Петропавловск,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г. Кокшетау» на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«Щучинск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 - гр.Российской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7 953 239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11 691 000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«Актау-Атырау»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«Бейнеу-Актау»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6 997 818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автомобильной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«Таскескен-Бахты (граница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КНР)»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4 682 746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3 292 546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 «Подъезд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развлекательному центру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«Щучинско-Боровской курортной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зоне»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1 942 643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«Подъезд к Свободной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зоне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«Алатау»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932 795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«Кызылорда-Павлодар-Успенка-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РФ»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автодороге «граница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 (на Астрахань) - Атырау»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«Усть-Каменогорск-Зыряновск-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Рахмановские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ключи»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 «Проезд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«Жезказган-Петропавловск»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«Актобе-Атырау-граница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Астрахань)»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«Мерке-Бурылбайтал»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«Курты-Бурылбайтал»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8 105 821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«Бейнеу-Акжигит-граница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Узбекистана»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«Жетыбай-граница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Туркменистана»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автомобильной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обходом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7 246 459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 «Выход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БАКАД»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5 971 000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«Ушарал-Достык»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23 199 400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31 089 529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коридора «Западная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Европа - Западный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23 178 400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29 949 529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«Бейнеу-Актау-гр.Туркменистана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1 140 000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Атырау-Актау на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«Карабатан-Бейнеу»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искусственной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взлетно-посадочной полосы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аэровокзала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289 812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405 426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 шлюза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снижения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гидродинамической аварии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судоходства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 Прииртышья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157 283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Бухтарминского шлюза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снижения риска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гидродинамической аварии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надежности судоходства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 Прииртышья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132 529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302 986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постов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130 771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130 771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12 663 649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8 375 495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Парламента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1 544 652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ХОЗУ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1 544 652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гаража на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шоссе города Астаны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1 417 102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галереи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(перехода)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зданиями Мажилиса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блоком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"В" Дома министерств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127 550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566 634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566 634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10 552 363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7 808 861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10 552 363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7 808 861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Сельскохозяйственный кластер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переработке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животноводства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220 150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10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боксов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резиденция «Карасу»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Щучинском районе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здания, расположенного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адресу: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Ганди, д. 10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115 582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Клинико-реабилитационного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делами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7 808 861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Внутриплощадочные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в районе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Тельмана г. Астаны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47 820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пр.Б.Момышулы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зданий «Ак-Орда»,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«Дом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Правительств», «Сенат»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«Мажилис»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городским сетям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172 920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санатория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«Казахстан»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Ессентуки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3 526 543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2011 года № 214 </w:t>
      </w:r>
    </w:p>
    <w:bookmarkEnd w:id="5"/>
    <w:bookmarkStart w:name="z10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Для служебного 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 Документы с грифом "Для служебного пользования" в базу данных "Закон" не вводятся.</w:t>
      </w:r>
    </w:p>
    <w:bookmarkStart w:name="z1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2011 года № 214  </w:t>
      </w:r>
    </w:p>
    <w:bookmarkEnd w:id="7"/>
    <w:bookmarkStart w:name="z10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8"/>
    <w:bookmarkStart w:name="z1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целевых трансфертов и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на развитие нижестоящим бюджетам между областями,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городом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столицей на 2011 - 2013 годы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2"/>
        <w:gridCol w:w="932"/>
        <w:gridCol w:w="932"/>
        <w:gridCol w:w="4921"/>
        <w:gridCol w:w="1531"/>
        <w:gridCol w:w="1551"/>
        <w:gridCol w:w="1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465 339 112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278 362 204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214 730 866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1 060 799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1 794 873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635 799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1 794 873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строительство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 отделов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635 799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1 794 873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320 799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1 145 473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315 000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649 400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котельной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Солнечный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425 000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49 579 548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30 394 910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14 336 712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49 579 548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30 394 910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14 336 712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для сейсмоусиления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49 579 548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30 394 910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14 336 712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3 680 736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1 146 290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755 970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669 301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965 215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1 785 667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1 630 961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1 749 826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1 085 288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4 692 260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209 686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3 307 085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1 129 189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1 291 448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537 985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1 463 002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1 513 000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992 560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1 018 105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1 118 742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1 415 000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3 008 056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1 457 790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1 949 183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2 614 497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2 006 939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2 754 766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1 409 420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11 702 357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4 267 054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483 688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4 118 509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3 924 954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6 257 801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9 198 840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45 850 170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33 962 234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36 553 549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45 850 170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33 962 234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36 553 549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для сейсмоусиления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45 850 170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33 962 234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36 553 549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253 858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1 710 958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968 000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764 040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437 145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228 132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104 894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1 103 732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2 242 625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3 427 064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7 940 843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4 038 038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3 210 593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6 235 764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2 546 555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2 941 117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1 569 335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2 698 590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5 316 800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6 288 477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1 805 437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3 146 001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2 310 649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839 737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5 749 569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5 422 300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4 461 230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2 736 010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21 932 393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2 014 110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2 721 957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290 712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629 875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290 712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629 875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290 712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629 875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290 712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629 875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121 427 371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57 086 902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53 704 841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121 427 371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57 086 902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53 704 841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43 105 572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20 390 950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3 395 000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3 125 000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города-спутника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6 367 000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867 000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«Нұрлы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көш»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3 625 000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3 375 000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городах-спутниках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1 425 000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625 000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2 326 309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1 423 275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«Нұрлы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көш»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1 266 309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798 275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625 000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1 243 600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743 600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«Нұрлы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көш»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1 125 000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625 000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1 125 000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625 000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1 125 000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625 000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1 688 009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1 163 009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«Нұрлы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көш»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538 009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538 009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625 000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1 159 366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784 366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«Нұрлы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көш»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159 366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159 366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4 651 700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3 659 700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«Нұрлы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көш»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3 632 700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3 034 700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6 948 588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625 000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инженерных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комплексов, строящихся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дольщиков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4 048 588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3 526 000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625 000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31 884 285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11 146 952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2 236 044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источников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24 584 285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10 762 952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2 236 044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6 372 151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5 457 510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826 050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405 775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271 701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385 046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3 016 377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157 671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859 080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1 427 485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405 223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1 270 605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744 227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1 252 323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1 232 624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615 730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3 305 367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2 318 000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919 079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1 433 127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1 956 690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2 089 800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661 640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внешних займов из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13 401 492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834 000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834 000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834 000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529 000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529 000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529 000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1 068 000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1 068 000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1 068 000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1 987 492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527 000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527 000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527 000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2 592 000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592 000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592 000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26 808 890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15 549 000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9 968 797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835 968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658 453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1 187 680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355 417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267 960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781 643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477 821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881 479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699 551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356 997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690 668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315 000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1 221 261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235 325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572 285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4 586 678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740 242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811 952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1 178 954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931 082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679 871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221 252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142 958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233 104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102 975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465 812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309 890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2 019 941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517 729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478 329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949 171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149 000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17 971 239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8 549 000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6 227 132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6 227 132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26 798 541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16 864 435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4 934 106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4 934 106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383 000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925 100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542 487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3 083 519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21 864 435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16 864 435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21 864 435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16 864 435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16 864 435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16 864 435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77 598 364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72 066 469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57 234 111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13 562 642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7 000 000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13 562 642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4 674 511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2 902 868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4 876 803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1 623 197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1 579 866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1 919 695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1 307 549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677 437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1 364 647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1 107 069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875 000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1 654 000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64 035 722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65 066 469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50 234 111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64 035 722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65 066 469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50 234 111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2 592 240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7 164 000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1 457 295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1 221 200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847 591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3 899 530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2 049 387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610 600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814 232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11 571 812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7 000 000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33 092 654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46 981 650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39 234 111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41 314 344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32 747 371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31 568 000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30 486 015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28 600 000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28 515 000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27 486 015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933 531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5 022 215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4 254 223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2 729 110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1 090 755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2 552 885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619 555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1 040 270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2 111 409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1 905 608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1 833 598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805 674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654 223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1 892 255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1 964 751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1 080 453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1 982 514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336 729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1 677 822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2 679 547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6 272 193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1 376 590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1 884 139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4 633 341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1 818 674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1 127 425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2 068 480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2 602 663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979 343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734 688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2 554 335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701 192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2 543 589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525 610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140 933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2 696 687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4 604 314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3 994 692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Жамбылской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Шу вдоль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Республики Казахстан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2 415 000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10 828 329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4 147 371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3 053 000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10 828 329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4 147 371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3 053 000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2 145 806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4 043 245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3 246 480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2 333 173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1 091 557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400 891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338 536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271 134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381 291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2 642 310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634 277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6 557 046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3 033 300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2 464 980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6 557 046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3 033 300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2 464 980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«Инвестор - 2020»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6 557 046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3 033 300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2 464 980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3 021 088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3 033 300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2 464 980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35 958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78 566 217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19 781 835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8 868 673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78 566 217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19 781 835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8 868 673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78 566 217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19 781 835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8 868 673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760 380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879 496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5 884 143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3 444 386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1 397 899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1 449 948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1 438 601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394 414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597 683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644 091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674 248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854 934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1 578 863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1 768 185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504 359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367 898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372 660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565 857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753 320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718 191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555 186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1 102 806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1 547 556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44 860 631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18 562 817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10 338 173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16 296 000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16 296 000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- 2020»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15 546 000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715 120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699 570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1 647 880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497 470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1 383 590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1 010 490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606 290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1 305 860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855 030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637 390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435 290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730 660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621 840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2 362 990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1 520 000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1 520 000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668 480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1 368 050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для оказания содействия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и системе расселения населения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«Развитие регионов»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Кредиты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55 239 704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23 749 990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13 825 520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бюджетов, 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Алматы, на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селе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47 644 543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19 576 870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9 652 400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47 644 543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19 576 870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9 652 400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бюджетов, 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47 644 543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19 576 870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9 652 400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714 600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2 775 863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4 903 863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1 596 000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«Нұрлы көш»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423 863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423 863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1 399 000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594 000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494 000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818 000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2 160 000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3 106 260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1 503 440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976 000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«Нұрлы көш»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487 440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487 440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868 820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512 000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512 400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512 400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3 037 863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423 863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«Нұрлы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көш»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423 863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423 863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6 565 500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3 874 500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1 164 000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864 000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864 000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1 107 000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3 166 253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466 253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«Нұрлы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көш»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466 253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466 253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3 762 400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657 000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2 906 400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2 011 663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423 863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«Нұрлы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көш»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423 863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423 863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1 087 800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6 972 141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6 938 188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«Нұрлы кеш»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6 938 188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8 442 000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2 090 000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4 595 161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4 173 120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4 173 120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4 595 161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4 173 120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4 173 120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4 595 161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4 173 120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4 173 120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431 742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289 311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289 311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226 999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226 998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226 998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587 525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867 401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867 401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138 870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159 344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159 344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348 955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308 896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308 896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204 744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282 190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282 190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428 181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332 486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332 486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120 176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182 489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182 489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465 569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482 483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482 483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194 952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115 725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115 725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356 076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255 484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255 484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175 367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198 512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198 512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484 263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338 272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338 272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431 742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133 529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133 529</w:t>
            </w:r>
          </w:p>
        </w:tc>
      </w:tr>
    </w:tbl>
    <w:bookmarkStart w:name="z1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2011 года № 214  </w:t>
      </w:r>
    </w:p>
    <w:bookmarkEnd w:id="10"/>
    <w:bookmarkStart w:name="z10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11"/>
    <w:bookmarkStart w:name="z1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Астаны и Алматы на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противоэпизоотических мероприятий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613"/>
        <w:gridCol w:w="34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6 489 296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1 307 301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673 319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774 572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316 860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175 883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1 367 095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</w:tbl>
    <w:bookmarkStart w:name="z1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2011 года № 214  </w:t>
      </w:r>
    </w:p>
    <w:bookmarkEnd w:id="13"/>
    <w:bookmarkStart w:name="z1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2010 года № 1350  </w:t>
      </w:r>
    </w:p>
    <w:bookmarkEnd w:id="14"/>
    <w:bookmarkStart w:name="z1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Астаны и Алматы на поддержку семеноводства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713"/>
        <w:gridCol w:w="34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2 422 386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415 371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408 575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48 926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384 897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182 295</w:t>
            </w:r>
          </w:p>
        </w:tc>
      </w:tr>
    </w:tbl>
    <w:bookmarkStart w:name="z18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2011 года № 214 </w:t>
      </w:r>
    </w:p>
    <w:bookmarkEnd w:id="16"/>
    <w:bookmarkStart w:name="z1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17"/>
    <w:bookmarkStart w:name="z18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Астаны и Алматы на поддержку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племенного животноводства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73"/>
        <w:gridCol w:w="353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7 292 549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1 514 966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483 027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750 350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150 345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972 277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461 347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280 596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951 352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568 094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90 661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269 285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358 423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430 674</w:t>
            </w:r>
          </w:p>
        </w:tc>
      </w:tr>
    </w:tbl>
    <w:bookmarkStart w:name="z19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2011 года № 214  </w:t>
      </w:r>
    </w:p>
    <w:bookmarkEnd w:id="19"/>
    <w:bookmarkStart w:name="z1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20"/>
    <w:bookmarkStart w:name="z20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Астаны и Алматы на субсидирование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продуктивности и качества продукции животноводства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313"/>
        <w:gridCol w:w="34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17 139 255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1 193 939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575 961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5 596 497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108 971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3 061 441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240 176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609 091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1 712 724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1 250 795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81 667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939 976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1 105 866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637 288</w:t>
            </w:r>
          </w:p>
        </w:tc>
      </w:tr>
    </w:tbl>
    <w:bookmarkStart w:name="z21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2011 года № 214  </w:t>
      </w:r>
    </w:p>
    <w:bookmarkEnd w:id="22"/>
    <w:bookmarkStart w:name="z1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23"/>
    <w:bookmarkStart w:name="z2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Астаны и Алматы на организацию и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идентификации сельскохозяйственных животных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253"/>
        <w:gridCol w:w="36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3 131 817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544 765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384 261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383 759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191 861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585 936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</w:tbl>
    <w:bookmarkStart w:name="z2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2011 года № 214  </w:t>
      </w:r>
    </w:p>
    <w:bookmarkEnd w:id="25"/>
    <w:bookmarkStart w:name="z10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26"/>
    <w:bookmarkStart w:name="z2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Астаны и Алматы на увеличение размера доплаты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за квалификационную категорию, учителям школ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воспитателям дошкольных организаций образования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613"/>
        <w:gridCol w:w="38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4 947 975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250 961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567 056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372 279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406 394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367 602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893 712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134 776</w:t>
            </w:r>
          </w:p>
        </w:tc>
      </w:tr>
    </w:tbl>
    <w:bookmarkStart w:name="z2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2011 года № 214  </w:t>
      </w:r>
    </w:p>
    <w:bookmarkEnd w:id="28"/>
    <w:bookmarkStart w:name="z10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14-2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29"/>
    <w:bookmarkStart w:name="z2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Астаны и Алматы на установление доплаты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организацию производственного обучения мастерам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производственного обучения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технического и профессионального образования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573"/>
        <w:gridCol w:w="387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407 031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36 597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</w:t>
            </w:r>
          </w:p>
        </w:tc>
      </w:tr>
    </w:tbl>
    <w:bookmarkStart w:name="z26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2011 года № 214  </w:t>
      </w:r>
    </w:p>
    <w:bookmarkEnd w:id="31"/>
    <w:bookmarkStart w:name="z11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2010 года № 1350 </w:t>
      </w:r>
    </w:p>
    <w:bookmarkEnd w:id="32"/>
    <w:bookmarkStart w:name="z2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Астаны и Алматы на обеспечение и расширение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медицинской помощи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4842"/>
        <w:gridCol w:w="1985"/>
        <w:gridCol w:w="2427"/>
        <w:gridCol w:w="2610"/>
      </w:tblGrid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вакцин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46 462 272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24 858 383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21 603 889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2 262 943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1 212 629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1 050 314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1 973 341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1 342 511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630 830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3 486 206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1 914 220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1 571 986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1 249 933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696 757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553 176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4 437 411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2 217 891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2 219 520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3 329 766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1 535 255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1 794 511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2 047 158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1 290 244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756 914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3 713 226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2 223 806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1 489 420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2 457 364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1 208 737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1 248 627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2 396 506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1 421 592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974 914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1 629 444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655 739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973 705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2 318 931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1 182 488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1 136 443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1 985 130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1 065 741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919 389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7 023 566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3 599 788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3 423 778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4 397 091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2 267 731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2 129 360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1 754 256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1 023 254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731 002</w:t>
            </w:r>
          </w:p>
        </w:tc>
      </w:tr>
    </w:tbl>
    <w:bookmarkStart w:name="z28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2011 года № 214  </w:t>
      </w:r>
    </w:p>
    <w:bookmarkEnd w:id="34"/>
    <w:bookmarkStart w:name="z10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2010 года № 1350 </w:t>
      </w:r>
    </w:p>
    <w:bookmarkEnd w:id="35"/>
    <w:bookmarkStart w:name="z29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Астаны и Алматы на содержание вновь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вводимых объектов спорта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6453"/>
        <w:gridCol w:w="329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224 000</w:t>
            </w:r>
          </w:p>
        </w:tc>
      </w:tr>
    </w:tbl>
    <w:bookmarkStart w:name="z30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2011 года № 214  </w:t>
      </w:r>
    </w:p>
    <w:bookmarkEnd w:id="37"/>
    <w:bookmarkStart w:name="z11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38"/>
    <w:bookmarkStart w:name="z31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Астаны и Алматы на поддержку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предпринимательства в регионах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программы "Дорожная карта бизнеса - 2020"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493"/>
        <w:gridCol w:w="1893"/>
        <w:gridCol w:w="2473"/>
        <w:gridCol w:w="233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19 115 951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17 616 791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1 499 160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620 903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618 095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821 405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654 173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167 232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2 150 342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2 054 402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659 201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610 841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2 166 604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2 036 344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130 260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1 323 762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1 186 482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137 280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1 087 850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931 850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2 411 680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2 309 032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102 648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526 839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455 079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925 936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808 936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752 768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698 168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1 074 025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1 014 745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818 106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707 034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111 072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1 793 456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1 634 336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159 120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1 657 104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1 602 504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325 970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294 770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</w:tr>
    </w:tbl>
    <w:bookmarkStart w:name="z32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2011 года № 214  </w:t>
      </w:r>
    </w:p>
    <w:bookmarkEnd w:id="40"/>
    <w:bookmarkStart w:name="z11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41"/>
    <w:bookmarkStart w:name="z33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на профессиональную подготовку, переподготовку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повышение квалификации кадров, частичное субсидирование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заработной платы, обучению предпринимательству,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предоставление субсидий на переезд, создание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центров занятости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2063"/>
        <w:gridCol w:w="1439"/>
        <w:gridCol w:w="2029"/>
        <w:gridCol w:w="1990"/>
        <w:gridCol w:w="1636"/>
        <w:gridCol w:w="1577"/>
        <w:gridCol w:w="1616"/>
      </w:tblGrid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переезд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17 066 159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13 283 213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1 342 913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257 696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66 891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21 15 446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589 673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407 621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144 501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567 655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264 193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114 803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1 186 728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921 619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229 186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1 041 216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909 556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54 340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68 040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2 178 354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1 653 446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203 060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196 544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776 731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635 693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137 589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727 481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617 792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639 447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423 523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176 765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1 766 058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1 531 321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118 547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7 409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84 936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469 818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256 672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153 999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669 258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550 735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61 547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1 085 365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836 041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112 970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120 158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534 267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361 115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52 338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109 942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2 639 024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1 925 357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429 000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261 427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1 003 855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881 433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37 180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85 242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1 191 229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1 107 096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69 833</w:t>
            </w:r>
          </w:p>
        </w:tc>
      </w:tr>
    </w:tbl>
    <w:bookmarkStart w:name="z3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2011 года № 214  </w:t>
      </w:r>
    </w:p>
    <w:bookmarkEnd w:id="43"/>
    <w:bookmarkStart w:name="z1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24-2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44"/>
    <w:bookmarkStart w:name="z3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трансфертов на развитие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 Астаны,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на развитие инженерно-коммуникационной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в рамках Программы занятости 2020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153"/>
        <w:gridCol w:w="2653"/>
        <w:gridCol w:w="2433"/>
        <w:gridCol w:w="2453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5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7 054 708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2 042 608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5 012 100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1 643 700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1 003 700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1 617 000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422 708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252 708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2 160 400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1 790 400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