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8f2f" w14:textId="cb48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техническими средствами, машинами, установками и имуществом воинских (дорожных) частей и учреждений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2011 года № 217.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снабжения техническими средствами, машинами, установками и имуществом воинских (дорожных) частей и учреждений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осуществить закуп материальных запасов и имущества поэтапно в пределах выделенных средств из республиканского бюджета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217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
снабжения техническими средствами, машинами, установками</w:t>
      </w:r>
      <w:r>
        <w:br/>
      </w:r>
      <w:r>
        <w:rPr>
          <w:rFonts w:ascii="Times New Roman"/>
          <w:b/>
          <w:i w:val="false"/>
          <w:color w:val="000000"/>
        </w:rPr>
        <w:t>
и имуществом воинских (дорожных) частей и учреждений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929"/>
        <w:gridCol w:w="1204"/>
        <w:gridCol w:w="2234"/>
        <w:gridCol w:w="2234"/>
        <w:gridCol w:w="1547"/>
        <w:gridCol w:w="2074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нормы 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TCP-технические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регулирования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ВАД-технические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АКН-технические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 (мотоцикла)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комендантского наряда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(мотоциклов)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металлорежущие станки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КПО-кузнечно-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прессовое 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инструмент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ДОО-дерево-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ДСО-дорожно-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ГПО-грузо-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машины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ФТО-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фотографических работ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ММУ-машин,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малой механизации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Комплкт ДИЛ-дорожные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 и земляного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цементобетона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вяжущих и асфальтобетона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МДВ - мосты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войск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моторесурсов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55"/>
        <w:gridCol w:w="1187"/>
        <w:gridCol w:w="1661"/>
        <w:gridCol w:w="1886"/>
        <w:gridCol w:w="30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средства, машины, установки и имущество воинских (дорожных)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частей и учреждений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Комплект TCP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(технические средства регулирования)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Электрифицированные жезлы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регулировщика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Жилет, плащ, куртка регулировщика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светоотражающими элементами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круглый фонарь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 света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электровехами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Свистки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Комплект ВАД (технические средства оборудования подъездных автомобильных дорог)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знаки: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предупреждающие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переезд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шлагбаума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уступи дорогу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крутой спуск (подъем)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опасности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запрещающие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 запрещен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запрещено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без остановки запрещен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стоянка запрещена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предписывающие и указательные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направление движения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стоянки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пешеходный переход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Малогабаритные полевые светофоры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к-т входят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светофора,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ЗИП и тара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Электромегафоны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Шлагбаумы разборные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Электрифицированные вехи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к-т входят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электровех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стоек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кассете и таре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Сборно-разборные 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СРДП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входят 240 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 СРДП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Комплект АКН (технические средства оборудования автомобиля или мотоцикла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комендантского наряда)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Сигнально-говорящие устройства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Электромегафон типа ЭМ-2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Электрифицированные жезлы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регулировщика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Жилет, плащ, куртка регулировщика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светоотражающими элементами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круглый фонарь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 света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Свистки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указатели (25x100 см)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Комплект МРС (металлорежущие станки и инструмент)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Токарный станок (320x710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400x1000 мм)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фрезерный станок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250x500, 250x630, 320x1250,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400x1600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приводные для резки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арматурной стали диаметром 40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Настольно-сверлильный станок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диаметру сверления 12 мм)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Вертикально-сверлильный станок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диаметру сверления 18-25 мм)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Заточные станки (100x25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160x400, универсальные)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Машинка угловая "Болгарка"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электрическая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Электролобзик по металлу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Полотно по металлу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электролобзика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слесарные 140-160 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слесарного инструмента.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Напильники 7 шт, зубило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шт, зубило малое 2 шт, молоток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шт, киянка 1 шт, молоток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медный 1 шт, ножницы по металлу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шт, плоскогубцы 2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круглогубцы 2 шт, линейка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1000, чертилка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шт, нутромер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шестигранники 10 шт, ключи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рожковые - 15 шт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Рамки ножовочные ручные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Ножовочные полотна ручные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Патроны сверлильные 3-кулачковые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1,2 и 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упорные вращающиеся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Резцы токарные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Сверла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Метчики (ручные и машинные)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Плашки круглые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Рашпили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Напильники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Микрометры гладкие 0-100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Штангенциркули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Наборы щупов № 1, № 2, № 3, № 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Комплект КПО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(кузнечно-прессовое оборудование и инструмент)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 кузнечный с электроприводом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Наковальня кузнечная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кузнечные (слесарные)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кузнечного инструмента.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Ручник кузнечный массой 1,5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шт, бородок кузнечный круглый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6 мм 1 шт, бородок кузнечный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№ 10 мм 1 шт, головник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заклепки 9,5 мм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головник под заклепки 11,5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шт, зубило кузнечное малое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ручкой 2 шт, зубило на наковальню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2 шт, клещи кузнечные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вогнуто-радиусные 475 мм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клещи кузнечные плоские 475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шт, кувалда кузнечная с ручкой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массой 4-5 кг 2 шт, лампа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паяльная 2 шт, паяльник торцевой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шт, паяльник нормальный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ручкой массой 0,2-0,4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оправка для жестяницких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шт, молотки фигурные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жестяницких работ 2 шт, молоток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медный массой 0,4 кг 1 шт.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ручные комбинированные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паяльные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Комплект СВО (сварочное оборудование и инструмент)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ацетиленовый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БАКС-1 или АСП-15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для дуговой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электросварки типа ТДМ-303 У2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220/380 или ТДМ-252 У2 220/380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Реостат баластный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трансформатор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ТСЗИ-4,0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электроинструмента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ТСЗИ-1,6 кВТ 380/12/36/42/220В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ТСЗИ-2,5 кВТ 380/12/36/42/220В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Полуавтомат дуговой 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ПДГ-451 У3,1 или ПДГ-251 У3,1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сварочный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АДД-2x2501у2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 или 4100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Баллоны кислородные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Баллоны ацетиленовые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Баллоны пропановые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ацетиленовый однокамерный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Редуктора типа БПО-5-3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БПО-50-12,5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Универсальные комплекты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газосварочной аппаратуры.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Газосварочные медные насадки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0-№ 8 9 шт, сварочный резак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сварочная горелка 1 шт, клапан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шт, ключ 1 шт, подстава 1 шт.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керосино-кислородной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ручной для резки стали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Резаки инжекторные типа РАП-2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РСТ или Р2-01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универсальный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для электродуговой сварки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сварочные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Электродержатели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сварщика головного типа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газосварщика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Электроды разной толщиной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мм, проволока сварочная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электросварщика с вытяжным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Комплект ДОО (деревообрабатывающее оборудование и инструмент)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Комбинированные рейсмусовые станки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Круглопильный универсальный станок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Бытовой станок типа ИЭ-6009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А2(сверление, пиление, строгание,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Лесопильная рама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Электрорубанки (ширина строгания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 мм)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Электродолбежки по дереву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Электросверлилки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Электроточило настольное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электрическая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Шуруповерт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насадок для шуруповерта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Рубанки (фуганки)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Долото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Стамески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Бурава по дереву к электросверлилке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Бурава по дереву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поперечные (1000-1250 мм)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Электролобзик по дереву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Полотно по дереву дляэлектролобзика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Ножовки по дереву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Топоры плотничные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Струбцины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Метры металлические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Угольники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Комплект ДСО (дорожно-строительное оборудование и инструмент)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Бетоносмеситель мобильный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самозагрузкой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Растворо-бетонный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узел (передвижной)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(аэродромов)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цементобетонным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Вибраторы электрические глубинные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Вибраторы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для пневмоинструмента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окрасочной аппаратуры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 окрасочные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Пистолеты-распылители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маркировочные машины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Отбойные молотки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Пики к отбойным молоткам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напорные для воздуха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Ломы обыкновенные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Пресс-формы для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 изделий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саперные лопаты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 входят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теодолит,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 и вешка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Нивелиры с рейками нивелирными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 входят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нивелир, штатив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 рейки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тахеометр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3Та5КП, SET 530R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 входят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тахеометр,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отражателя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Ленты мерные, стальные полиамид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Рулетки металлические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 дорожное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Комплект ГПО (грузоподъемное и вспомогательное оборудование, грузоподъемные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Кран-балка электрическая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однобалочная грузоподъемностью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т (опорная, подвесная)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 ручные червячные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грузоподъемностью 1-3 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 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0,25-3 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ручные с подъемной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платформой грузоподъемностью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0,25-1 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ручные 0,5-5 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лабораторные, взвешивание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 1000 г с комплектом гирь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торговые до 10 кг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комплектом гирь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электронные цифровые до 20 кг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до 500 кг с комплектом гирь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до 25 тн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25 тн и более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Комплект ОУК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(оборудование учебных классов)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портативный - ноутбук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Проектор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проекционный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ФТО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(оборудование и принадлежности для фотографических работ)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видеокамера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фотоаппарат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цветной формата A3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черно-белый формата A3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формата А4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Копировальный аппарат формата A3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Флеш-накопители разные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Комплект ММУ (машин малой механизации и установок)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Асфальтосмесительные установки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 установки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смешивания холодных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асфальтобетонных смесей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Асфальтоукладчик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покрытий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вибрационный вальцовый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вибрационный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 средний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вибрационный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 тяжелый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пневмоколесный тяжелый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Виброкаток с кулачковым вальцом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Каток прицепной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 гудронатор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Битуморазогреватели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 дробления и сортировки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Автобитумовоз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Автобетоносмесители АБС-8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Битумо-щебнераспределитель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Фреза дорожная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Виброплиты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пушка для прогревки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продувки трещин асфальтобетона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выравнивания кромок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Раздельщик трещин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битумной эмульсии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Заливщик трещин ручной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Разметочная машина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"дорожный мастер"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Заливщик битумных мастик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Разогреватель швов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Многоцелевая 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машина с комплектом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навесного оборудования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фронтальный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одноковшовый объем ковша до 4,5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Автосамосвалы грузоподъемностью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ти более с колесной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формулой 6x6, 6x4, 4x2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Автосамосвалы грузоподъемностью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 и более с колесной формулой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6x4 или 8x4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 на базе автомобиля,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ковша до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 на пневмоходу,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ковша до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 на гусеничном ходу,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ковша до 2,5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Скреперы самоходные, емкостью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ковша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 мощностью 132 кВт и более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 мощностью до 132 кВт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 полутяжелый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 тяжелый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Седельный тягач с колесной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формулой 6x4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Седельный тягач с колесной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формулой 6x6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 тентованный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20 тн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 грузоподъемностью до 30 тн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 грузоподъемностью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тн и более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Полуприцеп-самосвал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40 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автомобиль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краном-манипулятором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14 тн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Автопогрузчик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Бурильно-крановые машины, 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бурения от 2 до 5 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Автогидроподъемник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 автомобиль,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поливомоечное, плужно-щеточное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пескоразбрасывающие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КАМАЗ-53229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Шнекороторный снегоочиститель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Фрезерно-роторный снего-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очиститель типа СФН-200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Лаповый снегопогрузчик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Поливомоечные машины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МД-532, КО-829А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вакуумная подметально-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уборочная типа КО-318, КО-326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Косилка ротационная дорожная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колесного трактора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уборочно-погрузочная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Аварийный автомобиль малого класса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специальный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технической помощи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МТП-А2.1.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Автотопливозаправщики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АТЗ-66062-13-Е1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Автотопливозаправщики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АТЗ-66052-13-Е1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Полуприцеп-цистерна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типа ПКСД-5,25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типа МТО-А.1.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 для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инженерного вооружения типа МРИВ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мастерская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ЭСБ-8И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Профилировщик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Комплект ЭТС (электротехнические средства)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1,5 КВт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4 КВт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зарядная 2 КВт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50 КВт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Комплект ДИЛ (дорожные испытательные лаборатории)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типа КП-514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с программно-аппаратным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комплексом "Видео"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Спецавтомобиль ГАЗ-3221 (4x4),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проблесковыми маечками,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спецпокраска, АЦП, сумматор,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пути, кабельная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разводка, блок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базовый, компьютер Notebook,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табло "Измерения"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геометрических параметров.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Инерциальная 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система, кабельная разводка,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сопрежения, система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перемещений кузова лаборатории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измерения ровности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сцепления. Динамометрический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ПКРСУ-2У,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водополива с баками, кабельная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разводка, плата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"Ровность", "Сцепление"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видеосъемки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дорог. 3 цифровые фотокамеры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креплением, поворотным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механизмом и защитным кожухом),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АЦП,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"Видеобанк"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измерений прочности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одежды. Прицепная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ДИНА-3М,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кабельная разводка,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"Прочность", акселерометрическая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Георадар. Георадар ОКО-2,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антенный блок,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Навесная ультрозвуковая рейка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измерения колейности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поперечной ровности. Рейка с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ультро-звуковыми датчиками,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АЦП,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обеспечение, кабельная разводка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рабочего отсека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 оператора,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оператора, сейф, тумба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приборного отсека, 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Подъемное устройство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ПКРСУ-2У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багажник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лестницей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Сцепка под ПКРС и ДИНУ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Сцепка под ПКР-1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отбора кернов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КП-151-01 с креплением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контроля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ремонта дорог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Спецавтомобиль ГАЗ-3221 (4x4),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спецпокраска, табло "Измерения"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рабочего отсека.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оператора, кресло оператора,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сейф, емкость для 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 приборов, стеллаж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пути-спидометр,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к автомобилю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динамический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плотномер КП-150 (экспресс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прочности грунтов)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буровой комплект геолога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 СОС-пр 2б-2-010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 баллансирный Васильева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ОКФ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ПН Г-1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ПСУ-2,5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Плотномер-влагомер Ковалева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двойная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 ШЛС-57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электронные A&amp;D GP-22K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(точность 0,1 г до 21 кг) Япония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приборов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 грунта ПГ-7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(определение плотности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балонным методом)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Пенетрометр грунтовой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(пенетрация грунта)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режущих колец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пробоотборников КПГ-01 (отбор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грунта)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влажности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МГ4У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отбора кернов КП-151-02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Подъемное устройство для КП-151-02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Пирометр оптический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ИК-радиометр (безоткатное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температуры)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Raynger ST20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ИТ-17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Виалита ПВ-01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(определение адгезии щебня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вяжущего)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сцепления портативный ИКСп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конус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цементобетона КС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Склерометр для оценки прочности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бетона методом упругого отскока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 с рекомендациями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ОМШ-1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щупов № 2, № 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Штангенциркуль ШЦ-150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Фотокамера цифровая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Конуса ограждения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световозвозвращающей пленкой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 в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подставками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Сигнальные жилеты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 со штативом и вешкой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4Т30П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 Vega-L30 со штативом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рейкой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Рейка универсальная 3 м КП-231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Курвиметр полевой КП-230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контроля грунтов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КП-533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Спецавтомобиль ГАЗ-3221 (4x4),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спецпокраска, одобрение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средства, табло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"Измерения"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226800 км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рабочего отсека.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стол, кресло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оператора, рундуки, емкость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крепления приборов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Динамический плотномер КП-150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режущих колец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пробоотборников КПГ-01 (отбор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грунта)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сит КП-131, Д=200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(размер ячеек 0,1; 0,25; 0,5; 1,0; 2,0; 10,0; поддон, крышка)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стандартного уплотнения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ПСУ-2,5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 Васильева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Бюксы алюминиевые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мерные по 2 шт 250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мл, 1000 мл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Пикнометр 50 мл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Ступка фарфоровая с пестиком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резиновым наконечником)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Штангенциркуль ШЦ-150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Ле-Шателье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Эксикатор с краном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Термометры ртутные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Двойная воронка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 методом лунки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грунта ПГ-7 (определение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 грунта балонным методом)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сит для песка ЛО-251/1,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Д=200 мм (размер ячеек 0,071;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0,16; 0,315; 0,63; 1,25; 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5,0; 10,0; 15,0; 20,0;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поддон, крышка)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 СОС-пр 2б-2-010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весы с комплектом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приспособлений для 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статического взвешивания до 3-х кг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фильтрации песчаных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частиц ОКФ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компрессионно-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фильтрационный ПКФ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Термошкаф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Протвень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Электроплитка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220 В, 4 кВт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м/ч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Комплект приборов и оборудования для контроля характеристик грунтов и земляного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Статический плотномер СПГ-1М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сит для грунта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(КП-131) Д=200 мм (размер ячеек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0,1; 0,25; 0,5; 1,0; 2,0; 10,0;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поддон, крышка)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клиновый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 щебеночных грунтов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(КП-136)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гравийных покрытий ПГ-7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колец для отбора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грунта ПГ-500. Кольца режущие 4 шт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Ковалева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фильтрации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приборов КФ-ООМ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ПНГ-1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измеритель усадки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грунта падающим грузом НМР LFG-SD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программным обеспечением для ПК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ППЛ-9 переносная полевая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Литвинова. 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компрессионных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шт, 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молекулярной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влагоемкости 1 шт, прибор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угла естественного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откоса песков 1 шт, коробка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пластичности 1 шт, коробка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компрессионными банками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с основными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шт, нож 1 шт, конус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пластичности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толкатель 1 шт, грузы 500 гр,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гр, 100 гр, набор гирь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Г4-211-10 1 шт, индикатор ИЧ-10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шт, термометр ртутный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шкалой 1 шт, весы ВСМ-100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 1 шт, щипцы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тигельные 1 шт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Комплект приборов и оборудования для испытания цементобетона и его составляющих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встряхивающий (КП-111)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щебня (КП-305, КП-306,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КП-401)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Мешалка лабораторная МЛ-2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щебня (КП-601)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Бачок для пропаривания БП-25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Грохот лабораторный с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 19 шт (КП-109)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Барабан полочный (КП-123)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Вискозиметр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жесткости бетона (КП-134)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вовлеченного воздуха в бетонную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(КП-133)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для кубов (ФК-70,7, 1ФК-200)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для балочек (3ФБ-20)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для балочек (3ФБ-40)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 для отмучивания песка (КП-305)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 для отмучивания щебня (КП-306)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Вакуумная установка (967)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МИИ-100 для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балочек на изгиб и растяжение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 индикатор прочности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Растворомешалка тяжелый вариант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Testing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Молоток для испытания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прочность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Комплект приборов и оборудования для испытания органических вяжущих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Пенетрометр ПБА-1ФМ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Вискозиметр (ФУБ-1Ф)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вакуумная УВ-Ф, УВ-12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приспособлений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приготовлений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асфальтобетона. Цилиндрические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50,5; 71,4; 101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Дуктилометр ДЦ-1-01, ДЦ-1-02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сушильный лабораторный ШЛС-57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хрупкости битумов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(КП-125)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 гидравлические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ПГИ-500, ПГИ-1000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Выталкиватель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 из пресс-форм ВУ-АСО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резки кернов КП-153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цифровые весы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MW-1200 с комплектом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приспособлений для 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статического взвешивания КГВэ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1 шт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приспособлений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гидростатического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КГВ6 (на бытовых весах)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1 шт,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1 шт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асфальтобетона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методу Маршалла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размягчения битума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кольцу и шару (КиШ-02, КиШ-88)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для изготовления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порошка ФМП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Комплект приборов и оборудования для оценки транспортно-эксплуатационных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Рейка дорожная универсальная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(КП-231, РДУ-КОНДОР-ЭЛ)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 КП-232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Прогибомер длиннобазовый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(короткобазовый)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колейности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угломерная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оценки качества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устройстве шероховатой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поверхностной обработки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Дальномер дорожный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Курвиметры полевые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1"/>
        <w:gridCol w:w="1914"/>
        <w:gridCol w:w="1667"/>
        <w:gridCol w:w="1880"/>
        <w:gridCol w:w="30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Комплект вспомогательного оборудования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учета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до списания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почтовые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чашечные на 10 и 20 кг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г, 1,2 и 5 кг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Сушильные шкафы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Муфельная печь с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 до 1100 градусов по 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бытовой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Термометры для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низких и высоких температур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часового типа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Микроскопы бинокулярный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поляризационный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Ступки стальные и фарфоровые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Шаровая фарфоровая мельница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дробилка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Комплект 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учета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до списания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модуль для дорожных бригад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модуль для дорожных постов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Комплект МДВ (комплект мосты дорожных войск)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учета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до списания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автодорожный разборный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МАРМ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из прокатных балок МПБ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Норма расхода моторесурсов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п/п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учета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до списания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км, м/ч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Гусеничные тягачи,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транспортеры и транспортеры-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тягачи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км, м/ч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м/ч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агрегаты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м/ч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средства, машины, установки и имущество, указанные в настоящих нормах, в случае прекращения их выпуска или отсутствия заменяются техническими средствами, машинами и установками других марок того же назначения.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