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9569" w14:textId="4d19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2009 года № 2344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2011 года № 218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2344 "О Стратегическом плане Министерства иностранных дел Республики Казахстан на 2010 - 2014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иностранных дел Республики Казахстан на 2010 - 2014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"Услуги по координации внешнеполитической деятельности":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"Расходы на реализацию программы" цифры "4 363 347" заменить цифрами "5 048 849";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005 "Заграничные командировки":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"Расходы на реализацию программы" цифры "2 138 307" заменить цифрами "2 474 622";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006 "Представительские затраты":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"Расходы на реализацию программы" цифры "3 308 536" заменить цифрами "5 756 265";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007 "Капитальный ремонт зданий, помещений и сооружений Министерства иностранных дел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"Расходы на реализацию программы" цифры "111 167" заменить цифрами "100 167";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013 "Представление интересов Республики Казахстан в уставных и других органах Содружества Независимых Государств":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"Расходы на реализацию программы" цифры "154 357" заменить цифрами "147 973";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014 "Представление интересов Республики Казахстан за рубежом":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"Расходы на реализацию программы" цифры "14 605 943" заменить цифрами "14 709 042";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017 "Участие Республики Казахстан в международных организациях, иных международных и прочих органах":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"Расходы на реализацию программы" цифры "3 276 181" заменить цифрами "3 627 487";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3"/>
        <w:gridCol w:w="1893"/>
        <w:gridCol w:w="1613"/>
        <w:gridCol w:w="1433"/>
        <w:gridCol w:w="1413"/>
        <w:gridCol w:w="1573"/>
        <w:gridCol w:w="1713"/>
      </w:tblGrid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"Целевые текущие трансферты бюджету города Астаны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земельных участков под строительство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 иностранных государств"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выкуп земельных участков под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дипломатических представительств иностранных государств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количества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101 462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учреждения __________________________________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"Свод бюджетных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"1. Действующие программы, из них:" цифры "32 447 050" заменить цифрами "36 455 079";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"Текущие бюджетные программы" цифры "29 138 613" заменить цифрами "33 146 642";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"Услуги по координации внешнеполитической деятельности" цифры "4 363 347" заменить цифрами "5 048 849";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"Заграничные командировки" цифры "2 138 307" заменить цифрами "2 474 622";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"Представительские затраты" цифры "3 308 536" заменить цифрами "5 756 265";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"Капитальный ремонт зданий, помещений и сооружений Министерства иностранных дел Республики Казахстан" цифры "111 167" заменить цифрами "100 167";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"Представление интересов Республики Казахстан в уставных и других органах Содружества Независимых Государств" цифры "154 357" заменить цифрами "147 973";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"Представление интересов Республики Казахстан за рубежом" цифры "14 605 943" заменить цифрами "14 709 042";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"Участие Республики Казахстан в международных организациях, иных международных и прочих органах" цифры "3 276 181" заменить цифрами "3 627 487";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793"/>
        <w:gridCol w:w="1693"/>
        <w:gridCol w:w="1733"/>
        <w:gridCol w:w="1953"/>
        <w:gridCol w:w="1933"/>
        <w:gridCol w:w="197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9 651 859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13 667 250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14 605 943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15 734 408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15 786 805</w:t>
            </w:r>
          </w:p>
        </w:tc>
      </w:tr>
    </w:tbl>
    <w:bookmarkStart w:name="z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793"/>
        <w:gridCol w:w="753"/>
        <w:gridCol w:w="673"/>
        <w:gridCol w:w="1773"/>
        <w:gridCol w:w="913"/>
        <w:gridCol w:w="87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на выкуп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под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дипломатических представительств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"Распределение расходов по стратегическим направлениям, целям, задачам и бюджетным программам":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"Направление: Обеспечение дипломатическими средствами суверенитета и безопасности Республики Казахстан, сохранение глобальной и региональной безопасности" цифры "1 030 105" заменить цифрами "1 271 497";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"Направление: Повышение эффективности взаимодействия Республики Казахстан с зарубежными государствами и международными организациями" цифры "8 146 005" заменить цифрами "11 033 579";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"Направление: Формирование и продвижение положительного имиджа Республики Казахстан за рубежом" цифры "2 629 339" заменить цифрами "3 272 639";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"ИТОГО:" цифры "11 870 887" заменить цифрами "15 643 153";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"Вне стратегических направлений (Административные расходы) ИТОГО": цифры "20 576 163" заменить цифрами "20 811 926";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453"/>
        <w:gridCol w:w="1533"/>
        <w:gridCol w:w="1813"/>
        <w:gridCol w:w="1673"/>
        <w:gridCol w:w="1893"/>
        <w:gridCol w:w="189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«Представление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9 651 859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13 667 250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14 605 943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15 734 408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15 786 805</w:t>
            </w:r>
          </w:p>
        </w:tc>
      </w:tr>
    </w:tbl>
    <w:bookmarkStart w:name="z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533"/>
        <w:gridCol w:w="773"/>
        <w:gridCol w:w="853"/>
        <w:gridCol w:w="1533"/>
        <w:gridCol w:w="893"/>
        <w:gridCol w:w="99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016 «Целевые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на выкуп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государств»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    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«ВСЕГО» цифры «32 447 050» заменить цифрами «36 455 079».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