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0a93" w14:textId="e2a0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223.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15 марта 1994 года № 273 "Вопросы Международного Казахско-Турецкого университета им. Х.А. Ясави"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Х.А. Ясави от Республики Казахстан,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 - Министра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 Казахстан, заместителем председателя,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Мынбая                   - заведующего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Дархана Камзабековича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"Пралиев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Жайлауович           образования и науки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"Курмангалиева           - директор Департамента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 расходов социальной сферы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"Пралиев                 - ректор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Жайлауович           предприятия "Казахский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педагогический университет имени Абая"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"Курмангалиева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Туймебаева Жансеита Кансеитовича, Турысбекова Мухита Сексенбаевича.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