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ec9" w14:textId="ca4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августа 2002 года №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227.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 (САПП Республики Казахстан, 2002 г., № 27, ст. 304)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проектов, строящихся за счет государственных инвестиций":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 "Порядок утверждения" цифры и слова "750000 (семьсот пятьдесят тысяч)" заменить цифрами и словами "1300000 (один миллион триста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"Особенности корректировки предпроектной и проектной (проектно-сметной) документации и их повторного утверждения (переутверждения)" дополнить пунктом 47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"47. При корректировке проектной (проектно-сметной) документации технически сложных объектов теплоэнергетического комплекса со сроком строительства более трех лет и реализуемых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2007 года № 791 "О внесении дополнений 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918" затраты учитываются согласно актам выполненных работ, подтвержденным независимым техническим аудитом.".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