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5cd5" w14:textId="d2f5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кредитования областных бюджетов на строительство и (или) приобретение жилья на 2011 год в рамках Программы "Нұрлы көш" на 2009 - 2011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2011 года № 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годы", постановлением Правительства Республики Казахстан от 2 декабря 2008 года № 1126 "Об утверждении Программы "Нұрлы көш" на 2009 - 2011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 на строительство и (или) приобретение жилья на 2011 год в рамках Программы "Нұрлы көш" на 2009 - 2011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Казахстан, Агентству Республики Казахстан по делам строительства и жилищно-коммунального хозяйства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целевым использованием и своевременным возвратом кредитов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областей ежеквартально, не позднее 10-го числа месяца, следующего за отчетным периодом, предоставлять информацию об освоении кредитов в Агентство Республики Казахстан по делам строительства и жилищно-коммунального хозяйства и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Агентство Республики Казахстан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2011 года № 229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кредитования областных бюджетов на строительство и (или)</w:t>
      </w:r>
      <w:r>
        <w:br/>
      </w:r>
      <w:r>
        <w:rPr>
          <w:rFonts w:ascii="Times New Roman"/>
          <w:b/>
          <w:i w:val="false"/>
          <w:color w:val="000000"/>
        </w:rPr>
        <w:t>
приобретение жилья на 2011 год в рамках</w:t>
      </w:r>
      <w:r>
        <w:br/>
      </w:r>
      <w:r>
        <w:rPr>
          <w:rFonts w:ascii="Times New Roman"/>
          <w:b/>
          <w:i w:val="false"/>
          <w:color w:val="000000"/>
        </w:rPr>
        <w:t>
Программы "Нұрлы көш" на 2009 - 2011 годы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кредитования областных бюджетов на строительство и (или) приобретение жилья на 2011 год в рамках Программы "Нұрлы көш" на 2009 - 2011 годы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декабря 2008 года № 1126 "Об утверждении Программы "Нұрлы көш" на 2009 - 2011 годы" и определяют порядок кредитования областных бюджетов на строительство и (или) приобретение жилья на 2011 год в рамках Программы "Нұрлы көш" на 2009-2011 годы.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кредитования областных бюджетов на строительство</w:t>
      </w:r>
      <w:r>
        <w:br/>
      </w:r>
      <w:r>
        <w:rPr>
          <w:rFonts w:ascii="Times New Roman"/>
          <w:b/>
          <w:i w:val="false"/>
          <w:color w:val="000000"/>
        </w:rPr>
        <w:t>
и (или) приобретение жилья на 2011 год в рамках</w:t>
      </w:r>
      <w:r>
        <w:br/>
      </w:r>
      <w:r>
        <w:rPr>
          <w:rFonts w:ascii="Times New Roman"/>
          <w:b/>
          <w:i w:val="false"/>
          <w:color w:val="000000"/>
        </w:rPr>
        <w:t>
Программы "Нұрлы көш" на 2009 - 2011 годы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областей (далее - заемщики) в течение десяти календарных дней после принятия соответствующими маслихатами решений, предусматривающих в областных бюджетах на 2011 год соответствующие поступления, предоставляют указанные решения маслихатов в Министерство финансов Республики Казахстан (далее - кредитор).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Кредитор в соответствии с бюджетным законодательством Республики Казахстан после выполнения пункта 2 настоящих Правил предоставляет заемщикам бюджетные кредиты на общую сумму 7 329 423 000 (семь миллиардов триста двадцать девять миллионов четыреста двадцать три тысяч) (далее - кредиты) посредством заключения кредитных договоров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"О реализации Закона Республики Казахстан "О республиканском бюджете на 2011-2013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предоставления кредитов заемщикам устанавливаются следующие основные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кредиты предоставляются заемщикам в тенге сроком на 5 (пять) лет 6 (шесть) месяцев по нулевой ставке вознаграждения на строительство и (или) приобретение жилья в рамках реализации Программы "Нұрлы көш" на 2009 - 2011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период освоения кредитов исчисляется с момента перечисления кредитов со счета кредитора.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постановлением Правительства РК от 29.03.2011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Дополнительные условия по предоставлению, погашению и обслуживанию кредита устанавливаются в кредитном договоре.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