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8e5f" w14:textId="4448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2011 года № 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2010 года № 384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2010/2011 учебный год" (САПП Республики Казахстан, 2010 г., № 32, ст. 256):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внесено изменение на государственном языке, на русском языке текст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2010 года № 532 "О некоторых вопросах некоммерческого акционерного общества "Новый университет Астаны" и акционерного общества "Өркен" (САПП Республики Казахстан, 2010 г., № 37, ст. 314):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изменениях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дополнениях, которые вносятся в некоторые решения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цифру "7" заменить цифрами "13".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