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503d" w14:textId="bb95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2011 года № 246.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2011 года № 246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