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dd3f" w14:textId="7c7d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отдельных государственных учреждений Карагандинской и Акмолинской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2011 года № 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установленном законодательством порядке в республиканскую собственность государственное учреждение "Государственный природный парк "Буйратау" Управления природных ресурсов и регулирования природопользования Карагандинской области" как имущественный комплекс, находящийся в коммунальной собственности акимата Карагандинской области, и передать в ведение Комитета лесного и охотничьего хозяйства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Акимату Карагандинской области совместно с Комитетом государственного имущества и приватизации Министерства финансов Республики Казахстан и Комитетом лесного и охотничьего хозяйства Министерства сельского хозяйства Республики Казахстан в установленном законодательством порядке осуществить необходимые мероприятия по реализации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Создать государственное учреждение "Государственный национальный природный парк "Буйратау" Комитета лесного и охотничьего хозяйства Министерства сельского хозяйства Республики Казахстан" (далее - Учреждение) на базе государственного учреждения "Государственный природный парк "Буйратау" Управления природных ресурсов и регулирования природопользования Карагандинской области, Белодымовского и Ерейментауского государственных природных заказников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Изъять из категории земель лесного фонда земельные участки общей площадью 19209,9 гектара, в том числе государственного учреждения "Темиртауское хозяйство по охране лесов и животного мира" Управления природных ресурсов и регулирования природопользования Карагандинской области" - 7341,9 гектара и государственного учреждения "Ерейментауское государственное учреждение лесного хозяйства" Управления природных ресурсов и регулирования природопользования Акмолинской области" - 11868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в установленном законодательстве порядке земельные участки, указанные в пункте 4 настоящего постановления, и земли запаса общей площадью 69758,1 гектара, в том числе, на территории Осакаровского района Карагандинской области площадью 20812,1 гектара и Ерейментауского района Акмолинской области площадью 48946 гектаров в постоянное землепользование Учреждению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Перевести земельные участки Учреждения, указанные в пункте 5 настоящего постановления, из категории земель лесного фонда, земель запаса в категорию земель особо охраняемых природных территорий, а имеющиеся на этой территории леса отнести к категории государственного лесного фонда "леса государственных национальных природных парков".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Акиматам Карагандинской и Акмолинской областей в установленном законодательством порядке установить охранную зону вокруг земель Учреждения с запрещением и (или) ограничением в пределах этой зоны любой деятельности, отрицательно влияющей на состояние и восстановление экологических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финансирование Учреждения осуществляется из республиканского бюджета за счет и в пределах сумм, предусматриваемых в республиканском бюджете на содержание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Внести в некоторые решения Правительства Республики Казахстан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лесного и охотничьего хозяйства Министерства сельского хозяйства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"21-4. Государственное учреждение "Государственный национальный природный парк "Буйратау";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числе:" цифры "11537" заменить цифрами "11631";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сельского хозяйства Республики Казахстан, в том числе:" цифры "5366" заменить цифрами "5460";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"Жонгар-Алатауский государственный национальный природный парк 185"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национальный природный парк "Буйратау" 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247 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земельных участков, предоставляемых в постоянное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землепользование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государственному учреждению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"Государственный национальный природный парк "Буйратау"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Комитета лесного и охотничьего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сельского хозяйства Республики Казахстан"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 гектарах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1893"/>
        <w:gridCol w:w="1573"/>
        <w:gridCol w:w="1473"/>
        <w:gridCol w:w="1333"/>
        <w:gridCol w:w="1213"/>
        <w:gridCol w:w="1313"/>
        <w:gridCol w:w="1533"/>
      </w:tblGrid>
      <w:tr>
        <w:trPr>
          <w:trHeight w:val="3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 угодья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 Акмолинской области</w:t>
            </w:r>
          </w:p>
        </w:tc>
      </w:tr>
      <w:tr>
        <w:trPr>
          <w:trHeight w:val="163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(Ерейментауское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3864,8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Земли запаса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 Карагандинской области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Земли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(Темиртауское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7341,9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5914,2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Земли запаса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20812,1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20757,3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20812,1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88968,0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75044,5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