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628e" w14:textId="8306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3 марта 2011 года № 1163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2011 года"</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2011 года № 250</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марта 2011 года № 1163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2010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Акимам областей, городов Астаны и Алматы организовать работу призывных комиссий и обеспечить проведение призыва в апреле - июне и октябре - декабре 2011 года граждан мужского пола в количестве 27405 человек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r>
        <w:br/>
      </w:r>
      <w:r>
        <w:rPr>
          <w:rFonts w:ascii="Times New Roman"/>
          <w:b w:val="false"/>
          <w:i w:val="false"/>
          <w:color w:val="000000"/>
          <w:sz w:val="28"/>
        </w:rPr>
        <w:t>
</w:t>
      </w:r>
      <w:r>
        <w:rPr>
          <w:rFonts w:ascii="Times New Roman"/>
          <w:b w:val="false"/>
          <w:i w:val="false"/>
          <w:color w:val="000000"/>
          <w:sz w:val="28"/>
        </w:rPr>
        <w:t>
      3. Министерству здравоохранения Республики Казахстан в установленном порядке организовать медицинское обеспечение призывных пунктов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5.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