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aeef6" w14:textId="f9ae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26 октября 2009 года № 1669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2011 года № 253. Утратило силу постановлением Правительства Республики Казахстан от 24 февраля 2014 года № 132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24.02.2014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2009 года № 1669 «Об утверждении стандарта государственной услуги «Выдача адресных справок с места жительства» (САПП Республики Казахстан, 2009 г., № 45, ст. 429)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«статьей 9-1» заменить словами «статьями 9-1, 15-2»;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адресных справок с места жительства»,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«и график работы»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Результатом оказываемой государственной услуги является выдача адресной справки на бумажном носителе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Республики Казахстан, иностранцам и лицам без гражданства (далее - потребители).»;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«23-1. В случаях несогласия с результатами государственной услуги потребитель имеет право обратиться в суд в установленном законодательством порядке.»;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государственной услуги графу 4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