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3c3cf" w14:textId="493c3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Кыргызской Республики об оказании безвозмездной военно-технической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марта 2011 года № 259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Кыргызской Республики об оказании безвозмездной военно-технической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обороны Республики Казахстан Джаксыбекова Адильбека Рыскельдиновича подписать от имени Правительства Республики Казахстан Соглашение между Правительством Республики Казахстан и Правительством Кыргызской Республики об оказании безвозмездной военно-технической помощи,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марта 2011 года № 259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Кыргызской Республики</w:t>
      </w:r>
      <w:r>
        <w:br/>
      </w:r>
      <w:r>
        <w:rPr>
          <w:rFonts w:ascii="Times New Roman"/>
          <w:b/>
          <w:i w:val="false"/>
          <w:color w:val="000000"/>
        </w:rPr>
        <w:t>
об оказании безвозмездной военно-технической помощи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Кыргызской Республики (далее - Стороны),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дальнейшему развитию дружеских взаимоотношений и сотрудничеству в военной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Кыргызской Республикой о сотрудничестве в военной области от 8 апреля 1997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укрепления безопасности в Центральноазиатском регионе,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оказания содействия развитию Вооруженных Сил Кыргызской Республики,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желая создать правовую базу для оказания безвозмездной военно-технической помощи,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оказывает кыргызской Стороне безвозмездную военно-техническую помощь в виде безвозмездной передачи военного имущества, указанного в Приложении, которое является неотъемлемой частью настоящего Соглашения.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Уполномоченными органами Сторон по реализации настоящего Соглашения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казахстанской Стороны - Министерство обороны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кыргызской Стороны - Министерство обороны Кыргызской Республики.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казахстанской Стороны осуществляет доставку военного имущества с территории Республики Казахстан до таможенного поста "Ак-Жол" на территории Чуйской области Кыргызской Республики, где представители уполномоченных органов Сторон произведут прием и передачу военного имущества.</w:t>
      </w:r>
    </w:p>
    <w:bookmarkEnd w:id="9"/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срок не позднее 30 суток до пересечения государственных границ Сторон уполномоченный орган казахстанской Стороны предоставляет уполномоченному органу кыргызской Стороны именной список личного состава, осуществляющего доставку военного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Именной список содержит следующие сведения: фамилия и инициалы, дата рождения, воинское звание, должность, наименование, серия и номер документа, удостоверяющего личность. Именной список утверждается уполномоченным органом казахстанской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Военнослужащие казахстанской Стороны пересекают государственные границы Сторон в соответствии с именным списком, по предъявлению документов, удостоверяющих личность гражданина Республики Казахстан.</w:t>
      </w:r>
    </w:p>
    <w:bookmarkEnd w:id="11"/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доставкой военного имущества до таможенного поста "Ак-Жол" оплачиваются казахстанской Стороной.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Кыргызская Сторона берет на себя расходы и несет ответственность за оформление таможенных процедур и перевозку военного имущества на территории своего государства.</w:t>
      </w:r>
    </w:p>
    <w:bookmarkEnd w:id="13"/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Кыргызская Сторона обязуется не передавать полученное от казахстанской Стороны в рамках настоящего Соглашения военное имущество или право на его использование третьей стороне.</w:t>
      </w:r>
    </w:p>
    <w:bookmarkEnd w:id="15"/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согласию Сторон в настоящее Соглашение могут быть внесены изменения и дополнения, которые оформляются соответствующим протоколом.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Любые возникающие разногласия при реализации настоящего Соглашения будут разрешаться Сторонами путем переговоров и консультаций.</w:t>
      </w:r>
    </w:p>
    <w:bookmarkEnd w:id="17"/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кыргызской Стороной письменного уведомления по дипломатическим каналам казахстанской Стороны о выполнении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прекращает свое действие с момента полной передачи кыргызской Стороне военного имущества, предоставляемого в соответствии с настоящим Соглашением, что подтверждается Сторонами по дипломатическим каналам.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 "__" ___________ 20___ года в двух экземплярах, каждый на казахском, кыргызском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Соглашения Стороны будут обращаться к тексту на русском языке.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За Правительство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Кыргызской Республики</w:t>
      </w:r>
    </w:p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Кыргызской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оказании безвозмездной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военно-технической помощи    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Перечень передаваемого военного имущества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153"/>
        <w:gridCol w:w="2633"/>
        <w:gridCol w:w="217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имущества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ГАЗ-66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ЗиЛ-131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БТР-80 с вооружением (пулемет КПВТ-14,5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мм., пулемет ПКТ-7,62 мм.)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Миномет ПМ-120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