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c1d5" w14:textId="282c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 плане законопроектных работ Правительства Республики Казахстан на 2012 - 2013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2011 года № 267. Утратило силу постановлением Правительства Республики Казахстан от 28 марта 2012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28.03.2012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Перспективный план законопроектных работ Правительства Республики Казахстан на 2012 - 2013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обеспечить своевременное выполнение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 № 267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Перспективный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законопроектных работ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2012 - 2013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731"/>
        <w:gridCol w:w="1984"/>
        <w:gridCol w:w="1481"/>
        <w:gridCol w:w="1481"/>
        <w:gridCol w:w="1650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создания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пыток и других жестоких,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бесчеловечных или унижающих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достоинств видов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2013 - 2015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 и по возрасту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торговли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противоречий, пробелов,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коллизий между нормами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 норм,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дорожном движении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хозяйственных товариществах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судопроизводства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присяжных заседателей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миротворческой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бюджетами, бюджетами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2014 - 2016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2014 - 2016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банкротства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картографии»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 № 267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185 "О Перспективном плане законопроектных работ Правительства Республики Казахстан на 2010 - 2011 годы" (САПП Республики Казахстан, 2009 г., № 12, ст.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августа 2009 года № 1185 "О внесении изменений и дополнений в постановления Правительства Республики Казахстан от 18 февраля 2009 года № 184 и от 18 февраля 2009 года № 185" (САПП Республики Казахстан, 2009 г., № 35, ст. 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16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рекомендаций Комитета Организации Объединенных Наций против пыток на 2010 - 2012 годы, утвержденного постановлением Правительства Республики Казахстан от 4 февраля 2010 года № 71 "О Плане мероприятий Правительства Республики Казахстан по реализации рекомендаций Комитета Организации Объединенных Наций против пыток на 2010-2012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163 "О внесении изменения в постановление Правительства Республики Казахстан от 18 февраля 2009 года № 185" (САПП Республики Казахстан, 2010 г., № 22-23, ст. 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