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bfde" w14:textId="66ab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для выработки предложений по созданию интеграционной информационной системы "Единое окно по экспортно-импортным операциям"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288. Утратило силу постановлением Правительства Республики Казахстан от 28 сентября 2017 года №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созданию интеграционной информационной системы "Единое окно по экспортно-импортным операциям"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для выработки предложений по созданию интеграционной информационной системы "Единое окно по экспортно-импортным операциям"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 для выработки предложений по созданию интеграционной информационной системы "Единое окно по экспортно-импортным операциям".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№ 288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для выработки предложений по созданию</w:t>
      </w:r>
      <w:r>
        <w:br/>
      </w:r>
      <w:r>
        <w:rPr>
          <w:rFonts w:ascii="Times New Roman"/>
          <w:b/>
          <w:i w:val="false"/>
          <w:color w:val="000000"/>
        </w:rPr>
        <w:t>интеграционной информационной системы "Единое окно</w:t>
      </w:r>
      <w:r>
        <w:br/>
      </w:r>
      <w:r>
        <w:rPr>
          <w:rFonts w:ascii="Times New Roman"/>
          <w:b/>
          <w:i w:val="false"/>
          <w:color w:val="000000"/>
        </w:rPr>
        <w:t>по экспортно-импортным операциям"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для выработки предложений по созданию интеграционной информационной системы "Единое окно по экспортно-импортным операциям" (далее - Комиссия) является консультативно-совещательным органом при Правительстве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Комиссии является выработка предложений по созданию интеграционной информационной системы "Единое окно по экспортно-импортным операциям".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является выработка предложений: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координации деятельности государственных органов Республики Казахстан, в функции которых входит выдача разрешительных документов для осуществления экспортно-импортных операций (далее - государственных органов) по созданию интеграционной информационной системы "Единое окно по экспортно-импортным операциям";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совершенствованию законодательства Республики Казахстан по вопросам создания интеграционной информационной системы "Единое окно по экспортно-импортным операциям".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Комиссии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Комиссии является выработка предложений: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интеграционной информационной системы "Единое окно по экспортно-импортным операциям";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нормативных правовых актов по созданию интеграционной информационной системы "Единое окно по экспортно-импортным операциям".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Комиссии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для реализации возложенных на нее задач имеет право в установленном законодательством порядке: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вырабатывать предложения и рекомендации по вопросам входящим в ее компетенцию;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отчеты руководителей и должностных лиц государственных органов Республики Казахстан о проводимой ими работе по созданию интеграционной информационной системы "Единое окно по экспортно-импортным операциям";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 ведомств и организаций;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временно и постоянно действующие экспертные рабочие группы.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Комиссии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Комиссию возглавляет председатель. Во время отсутствия или по поручению председателя его функции выполняет заместитель.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в заседаниях без права замены. При этом на заседаниях Комиссии могут участвовать приглашенные лица.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финансов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После проведения заседания Комиссии секретарь Комиссии оформляет протокол. Секретарь не является членом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План работы, повестка дня заседаний, а также место и время  их проведения утверждается председателем Комиссии.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Контроль за исполнением протоколов заседаний Комиссии осуществляет его рабочий орган.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Прекращение деятельности Комиссии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прекращения деятельности Комиссии является решение Правительства Республики Казахстан.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№ 288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</w:t>
      </w:r>
      <w:r>
        <w:br/>
      </w:r>
      <w:r>
        <w:rPr>
          <w:rFonts w:ascii="Times New Roman"/>
          <w:b/>
          <w:i w:val="false"/>
          <w:color w:val="000000"/>
        </w:rPr>
        <w:t>интеграционной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"Единое окно по экспортно-импортным операциям"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