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db73" w14:textId="afad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социально-экономического развития города Приозерск Карагандинской области на 2011 - 2013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2011 года № 291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решения проблем социально-экономического развития города Приозерска Карагандинской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Комплексный план социально-экономического развития города Приозерск Карагандинской области на 2011 - 2013 годы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Республики Казахстан и местным исполнительным органам Карагандинской области обеспечить своевременное выполнение мероприятий, предусмотренных Планом и по итогам полугодия, не позднее 20 января и 20 июля, представлять информацию о ходе их реализации в Министерство экономического развития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экономического развития и торговли Республики Казахстан по итогам полугодия, не позднее 1 февраля и 1 августа, представлять в Правительство Республики Казахстан сводную информацию о ходе реализации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Канцелярию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2011 года № 291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КОМПЛЕКСНЫЙ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социально-экономического развития города Приозерска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Карагандинской области на 2011 - 2013 гады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293"/>
        <w:gridCol w:w="1573"/>
        <w:gridCol w:w="2353"/>
        <w:gridCol w:w="1553"/>
        <w:gridCol w:w="1513"/>
        <w:gridCol w:w="1713"/>
      </w:tblGrid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(реализацию)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Вопросы по обеспечению жизнедеятельности города Приозерска, вытекающие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договоров и соглашений</w:t>
            </w:r>
          </w:p>
        </w:tc>
      </w:tr>
      <w:tr>
        <w:trPr>
          <w:trHeight w:val="19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инвентаризацию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Приозерска,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стороной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Соглашением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Федерацией от 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года и Договором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года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МО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Теплоснабжение</w:t>
            </w:r>
          </w:p>
        </w:tc>
      </w:tr>
      <w:tr>
        <w:trPr>
          <w:trHeight w:val="13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комплекс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поддержанию котельной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города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в эксплуатацию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ЖКХ,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432,0*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26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Приозерске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ЖКХ,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2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1800**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0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Приозерска,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 № 1 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к предстоящему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отопительному сезону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(текущий ремонт,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топлива, катионита,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соли и др.)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</w:p>
        </w:tc>
      </w:tr>
      <w:tr>
        <w:trPr>
          <w:trHeight w:val="30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Реконструировать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водозаборе № 2 и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(4,5 км)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«Ак-Булак»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Чапаева, Абая, Бауыржана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Момышулы, Дорохова,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Балхашская, Новая,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Песчаная города Приозерска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области: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ЖКХ,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сметную документацию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реконструировать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очистки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водозаборе № 2 и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300,0*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 и производственные сооружения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Подключить к центральному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девятнадцать многоэтажных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домов,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Приозерска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ЖКХ,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118,6*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на внутридомовых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системах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 в многоэтажных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домах,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Приозерска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на внутридомовых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системах 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многоэтажных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домах,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Приозерска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лифтов в 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девятиэтажных домах,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кровель, фасадов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многоэтажных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 пустующих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домой и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области: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ЖКХ,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провести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провести реконструкцию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6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ремонтные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усилению конструкций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аварийных жилых домах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Агыбай-батыра, Бауыржана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Момышулы, Достык,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Космонавтов, Кисунько,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Чапаева, бульвара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Советской Армии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области: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провести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7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провести ремонтные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усилению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в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снос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жилищно-гражданских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Приозерска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восстановлению,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рекультивацией и уборкой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мусора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ЖКХ,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257,0*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снос разрушенных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и строений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 и рекультивировать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аэродрома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«Камбала»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Восстановить уличное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 установкой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 и светоточек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 7,5 км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трубопровод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полива зеленых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Приозерске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Приобрести специальную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технику для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реформирования»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Экология и природопользование</w:t>
            </w:r>
          </w:p>
        </w:tc>
      </w:tr>
      <w:tr>
        <w:trPr>
          <w:trHeight w:val="277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Ликвидировать площадные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нефтепродуктами береговых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с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(загрязненное битумом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озеро южнее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области):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МФ,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сметную документацию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ликвидировать площадные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нефтепродуктами береговых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с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100,0*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полигон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отходов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Приозерске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МФ,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111,6*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Реконструировать очистные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стоков города Приозерска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ЖКХ,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реконструировать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очистные сооружения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551,2*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внутриквартальных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Приозерска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Образование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 сад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Приозерске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области: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МФ,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детский сад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225,0*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искусств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Приозерска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МТС,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провести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искусств и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126,0*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Государственные услуги, общественный порядок и безопасность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пристройку 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ожидания с оснащением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Центру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Приозерске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МФ,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27,4*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Приозерске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имеющейся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МФ,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Приобрести специальную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технику и оборудование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Приозерска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МФ,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12,8*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Предупреждение и ликвидация чрезвычайных ситуаций</w:t>
            </w:r>
          </w:p>
        </w:tc>
      </w:tr>
      <w:tr>
        <w:trPr>
          <w:trHeight w:val="181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водно-спасательную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станцию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Приозерске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области: 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МФ,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оформить земельный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построить станцию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приобрести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технику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9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предусмотреть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водно-спасательной 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здания пожарного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 пожарной части №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Приозерска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МФ,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47,0*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18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гаражный бокс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пожарной техники 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выезда: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МФ,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документацию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гаражный бокс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Приобрести специальную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пожарную технику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части № 47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МФ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85,0*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Приобрести для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№ 47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специальную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автомобильную технику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МФ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159,4*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 в бюджетных ресурсах: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8 645,6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3 959,0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средства, всего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12 604,6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объемы расходов по мероприятиям, финансируемым за счет средств республиканского и местного бюджетов на 2011 - 2013 годы, будут уточняться при формировании (уточнении) республиканского и местного бюджетов на соответствующий плановый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целесообразность строительства новой котельной в городе Приозерске Карагандинской области будет определена на основании положительного экономического заключения на технико-экономическое обоснование, сумма строительства определена ориентировочно.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 ЖКХ -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