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b739e" w14:textId="aab73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Национального совета по подготовке профессионально-технических кадров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марта 2011 года № 298. Утратило силу постановлением Правительства Республики Казахстан от 31 августа 2017 года № 529.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31.08.2017 </w:t>
      </w:r>
      <w:r>
        <w:rPr>
          <w:rFonts w:ascii="Times New Roman"/>
          <w:b w:val="false"/>
          <w:i w:val="false"/>
          <w:color w:val="ff0000"/>
          <w:sz w:val="28"/>
        </w:rPr>
        <w:t>№ 529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февраля 2011 года № 1158 "О мерах по реализации Послания Главы государства народу Казахстана от 28 января 2011 года "Построим будущее вместе!"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Национальный совет по подготовке профессионально-технических кадров (далее - Национальный совет).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Национальном совете;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Национального совета.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августа 2009 года № 1211 "О создании Республиканского совета по развитию технического и профессионального образования и подготовке кадров при Правительстве Республики Казахстан";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2010 года № 1124 "О внесении изменений и дополнений в постановление Правительства Республики Казахстан от 11 августа 2009 года № 1211".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2011 года № 298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Национальном совете по подготовке</w:t>
      </w:r>
      <w:r>
        <w:br/>
      </w:r>
      <w:r>
        <w:rPr>
          <w:rFonts w:ascii="Times New Roman"/>
          <w:b/>
          <w:i w:val="false"/>
          <w:color w:val="000000"/>
        </w:rPr>
        <w:t>профессионально-технических кадров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Национальный совет по подготовке профессионально-технических кадров (далее - Совет) является консультативно-совещательным органом при Правительстве Республики Казахстан.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Целью деятельности Совета является содействие реализации государственной политики в области развития трудовых ресурсов и координации работы по обеспечению отраслей экономики квалифицированными кадрами на республиканском уровне.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своей деятельности Совет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нормативными правовыми актами Республики Казахстан, международными договорами Республики Казахстан, а также настоящим Положением.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права Совета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Основными задачами Совета является выработка предложений по: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содействию реализации государственной политики по подготовке и переподготовке квалифицированных кадров;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разработке рекомендаций по приоритетным направлениям развития технического и профессионального образования;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разработке рекомендаций по координации вопросов кадрового обеспечения экономики;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созданию единой национальной квалификационной системы;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созданию благоприятных правовых и инвестиционных условий для обеспечения экономики квалифицированными кадрами;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обеспечению участия работодателей в подготовке и переподготовке кадров;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планированию и прогнозированию потребности рынка труда в квалифицированных кадрах для формирования государственного образовательного заказа на подготовку кадров;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модернизации структуры и содержания технического и профессионального образования;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улучшению качества подготовки кадров;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совершенствованию систем управления и финансированию технического и профессионального образования;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участию отраслевых государственных органов, профессиональных объединений, работодателей в подготовке кадров, разработке профессиональных стандартов, оценке квалификаций специалистов;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организации профессиональной практики обучающихся и трудоустройству выпускников.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соответствии со своими задачами Совет: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 предложения в Правительство Республики Казахстан по реализации государственной политики в сфере подготовки и переподготовки кадров;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вырабатывает рекомендации по вопросам обеспечения экономики квалифицированными кадрами;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приглашает для участия в заседаниях Совета представителей уполномоченных государственных органов Республики Казахстан, экспертных и рабочих групп и иных заинтересованных организаций;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взаимодействует с государственными органами и организациями по вопросам, входящим в компетенцию Совета.</w:t>
      </w:r>
    </w:p>
    <w:bookmarkEnd w:id="31"/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осуществления деятельности Совета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Совет возглавляет председатель - Заместитель Премьер-Министра Республики Казахстан, который руководит его деятельностью, председательствует на заседаниях и утверждает его план работы, осуществляет общий контроль над реализацией его решений.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отсутствия председателя его функции выполняет заместитель председателя Совета.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постановлением Правительства РК от 04.09.2014 </w:t>
      </w:r>
      <w:r>
        <w:rPr>
          <w:rFonts w:ascii="Times New Roman"/>
          <w:b w:val="false"/>
          <w:i w:val="false"/>
          <w:color w:val="ff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 Состав Совета формируется из числа членов Правительства Республики Казахстан, депутатов Мажилиса, Сената Парламента Республики Казахстан, руководителей государственных институтов развития, ассоциаций работодателей, органов образования, профсоюзов, руководителей региональных советов по развитию технического и профессионального образования и подготовке кадров. Члены Совета осуществляют свою деятельность на общественных началах.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Заседания Совета проводятся не реже одного раза в полугодие и считаются правомочными, если на них присутствуют не менее двух третей от общего числа его членов. Решения Совета принимаются большинством голосов от общего числа членов Совета, принявших участие в заседании.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Члены Совета могут получать информацию о деятельности Совета, принятых решениях, а также вносить на обсуждение любые вопросы в пределах компетенции Совета.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Члены Совета обладают равными правами при обсуждении рассматриваемых на заседании вопросов.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11. Рабочим органом Совета в целях реализации поставленных перед ним задач создаются рабочие группы Совета.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11-1. Рабочим органом Совета является Министерство образования и науки Республики Казахстан.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орган осуществляет организационно-техническое обеспечение работы Совета, в том числе готовит предложения по повестке дня заседания Совета, необходимые документы, материалы, которые должны быть направлены членам Совета за три рабочих дня до проведения заседания Совета с приложением проекта протокола.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дополнено пунктом 11-1 в соответствии с постановлением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12. Рабочий орган Совета: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исключен постановлением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сбор предложений для рассмотрения на Совете. </w:t>
      </w:r>
      <w:r>
        <w:rPr>
          <w:rFonts w:ascii="Times New Roman"/>
          <w:b w:val="false"/>
          <w:i w:val="false"/>
          <w:color w:val="000000"/>
          <w:sz w:val="28"/>
        </w:rPr>
        <w:t>Предложения в рабочий орган для рассмотрения на Совете могут вносить государственные органы и иные организации. При этом предложения не должны носить индивидуальный характер;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и координирует выполнение решений Совета;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координирует работу привлеченных к деятельности Совета специалистов и экспертов.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После проведения заседания Совета секретарь Совета оформляет протокол. Секретарь не является членом Совета.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14. Решения Совета принимаются открытым голосованием и считаются принятыми, если за них подано большинство голосов от общего количества членов Совета. Голосование проводится путем заполнения на заседании Совета листа голосования по форме согласно приложению к настоящей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создания, деятельности и ликвидации консультативно-совещательных органов при Правительстве Республики Казахстан и рабочих групп (далее – Инструкция), утвержденной постановлением Правительства Республики Казахстан от 16 марта 1999 года № 247. В случае равенства голосов принятым считается решение, за которое проголосовал председатель.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Совета имеют право на особое мнение, которое, в случае его выражения должно быть изложено в письменном виде и приложено к письму-отчету Совета,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проведения заседаний Совета и на основании листов голосования в течение трех рабочих дней составляется протокол, подписываемый председателем и секретарем.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по итогам голосования содержания проекта протокола секретарь Совета направляет лист голосования с уточненной редакцией принятого решения членам Совета для согласования.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Совета после получения листа голосования направляют в течение одного рабочего дня ответ о согласии либо несогласии с обоснованием причин.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15. Для координации вопросов кадрового обеспечения отраслей экономики при центральных уполномоченных органах будут созданы отраслевые советы.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координации вопросов кадрового обеспечения на региональном уровне при местных исполнительных органах будут созданы региональные советы.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отраслевых и региональных советов будет подотчетна Совету.</w:t>
      </w:r>
    </w:p>
    <w:bookmarkEnd w:id="50"/>
    <w:bookmarkStart w:name="z4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17-1. Учет и хранение материалов и протокольных решений Совета с приложением листов голосования осуществляет рабочий орган Совета.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дополнено пунктом 17-1 в соответствии с постановлением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4. Прекращения деятельности Совета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Основанием для прекращения деятельности Совета является решение Правительства Республики Казахстан.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2011 года № 293</w:t>
            </w:r>
          </w:p>
        </w:tc>
      </w:tr>
    </w:tbl>
    <w:bookmarkStart w:name="z5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Национального совета по подготовке</w:t>
      </w:r>
      <w:r>
        <w:br/>
      </w:r>
      <w:r>
        <w:rPr>
          <w:rFonts w:ascii="Times New Roman"/>
          <w:b/>
          <w:i w:val="false"/>
          <w:color w:val="000000"/>
        </w:rPr>
        <w:t>профессионально-технических кадров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постановлением Правительства РК от 04.09.2014 </w:t>
      </w:r>
      <w:r>
        <w:rPr>
          <w:rFonts w:ascii="Times New Roman"/>
          <w:b w:val="false"/>
          <w:i w:val="false"/>
          <w:color w:val="ff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Заместитель Премьер-Министра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образования и науки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здравоохранения и социального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культуры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 Сената Парламента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 Мажилиса Парламента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"Фонд национального благосостояния "Самрук-Казына"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автономной организации образования "Назарбаев Университет"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исполнительный вице-президент автономной организации образования "Назарбаев Университет"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некоммерческого акционерного общества "Холдинг "Кәсіпқор"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"Казахтелеком"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"Национальный инфокоммуникационный холдинг "Зерде"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"Национальная компания "КазМунайГаз"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"Национальная компания "Қазақстан темір жолы"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"Национальный управляющий холдинг "КазАгро"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"Национальная горнорудная компания "Тау Кен Самрук"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президент компании акционерного общества "Национальная компания "Казахстан инжиниринг"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акционерного общества "Национальная атомная компания "Казатомпром"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Ассоциации предприятий легкой промышленности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объединения юридических лиц "Профессиональный союз работников образования и науки Республики Казахстан"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Ассоциации "Казахстанский Совет иностранных инвесторов"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товарищества с ограниченной ответственностью "ENRC Kazakhstan"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Совета правления Казахстанской ассоциации предпринимателей "КАЗКА"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товарищества с ограниченной ответственностью "Корпорация "Казахмыс"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Федерации профсоюзов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Национальной палаты предпринимателей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исполнительный директор объединения юридических лиц "Республиканская ассоциация горнодобывающих и горно-металлургических предприятий"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Алматинской академии экономики и статистики, представитель Ассоциации организаций профессионального образования Казахстана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объединения юридических лиц "Казахстанская ассоциация организаций нефтегазового и энергетического комплекса "KazEnergy"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акционерного общества "Казахстанская компания по управлению электрическими сетями "KEGOC"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Казахстанской туристской ассоциации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исполнительный директор Ассоциации предпринимателей морского транспорта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некоммерческого объединения юридических лиц "Ассоциация судовладельцев и предпринимателей морской индустрии" (по согласованию)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