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764d8" w14:textId="f5764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18 марта 2010 года № 215 и от 20 июля 2010 года № 745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2011 года № 301. Утратило силу постановлением Правительства Республики Казахстан от 3 марта 2014 года № 171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03.03.2014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2010 года № 215 «Об утверждении стандартов оказания государственной услуги в области технической инспекции» (САПП Республики Казахстан, 2010 г., № 25-26, ст. 186):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стандарт государственной услуги «Регистрация и выдача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стандарт государственной услуги «Выдача удостоверений на право управления тракторов и изготовленных на их базе самоходных шасси и механизмов, самоходных сельскохозяйственных, мелиоративных и дорожно-строительных машин и механизмов, а также специальных машин повышенной проходимости»;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стандарт государственной услуги «Регистрация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стандарт государственной услуги «Регистрация, перерегистрация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18.09.2013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2011 года № 301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марта 2010 года № 215 </w:t>
      </w:r>
    </w:p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и выдача свидетельства о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регистрации залога тракторов и изготовленных на их базе</w:t>
      </w:r>
      <w:r>
        <w:br/>
      </w:r>
      <w:r>
        <w:rPr>
          <w:rFonts w:ascii="Times New Roman"/>
          <w:b/>
          <w:i w:val="false"/>
          <w:color w:val="000000"/>
        </w:rPr>
        <w:t>
самоходных шасси и механизмов, прицепов к ним, включая прицепы</w:t>
      </w:r>
      <w:r>
        <w:br/>
      </w:r>
      <w:r>
        <w:rPr>
          <w:rFonts w:ascii="Times New Roman"/>
          <w:b/>
          <w:i w:val="false"/>
          <w:color w:val="000000"/>
        </w:rPr>
        <w:t>
со смонтированным специальным оборудованием, самоходных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сельскохозяйственных, мелиоративных и дорожно-строительных</w:t>
      </w:r>
      <w:r>
        <w:br/>
      </w:r>
      <w:r>
        <w:rPr>
          <w:rFonts w:ascii="Times New Roman"/>
          <w:b/>
          <w:i w:val="false"/>
          <w:color w:val="000000"/>
        </w:rPr>
        <w:t>
машин и механизмов, а также специальных машин повышенной</w:t>
      </w:r>
      <w:r>
        <w:br/>
      </w:r>
      <w:r>
        <w:rPr>
          <w:rFonts w:ascii="Times New Roman"/>
          <w:b/>
          <w:i w:val="false"/>
          <w:color w:val="000000"/>
        </w:rPr>
        <w:t>
проходимости»</w:t>
      </w:r>
    </w:p>
    <w:bookmarkEnd w:id="2"/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по регистрации и выдаче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(далее - государственная услуга) предоставляется территориальными инспекциями Комитета государственной инспекции в агропромышленном комплексе Министерства сельского хозяйства Республики Казахстан (далее - теринспекции), по адресам указанным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30 июня 1998 года «О регистрации залога движимого имущества» 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октября 2005 года № 597 «Об утверждении Правил регистрации залога тракторов и изготовленных на их базе самоходных шасси и механизмов, прицепов к ним, включая прицепы со смонтированным оборудованием, самоходных сельскохозяйственных, мелиоративных и дорожно-строительных машин и механизмов» (далее - Приказ).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предоставлении государственной услуги и стандарт государственной услуги (далее - Стандарт) размещены на интернет-ресурсе Министерства сельского хозяйства Республики Казахстан - www.minagri.gov.kz, в разделе «нормативные правовые акты» в подразделе «постановления Правительства Республики Казахстан», на стендах в местах оказания государственной услуги, указанных в приложении 1 к настоящему Стандарту, либо опубликовываются в местной печати.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регистрация и выдача свидетельства о государственной регистрации залога (дубликата)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проходимости,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документов, определенных в пункте 11 настоящего Стандарта в течение двух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 -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 оказание государственной услуги взимается регистрационный сбор, который в соответствии с Кодексом Республики Казахстан «О налогах и других обязательных платежах в бюджет (Налоговый кодекс)» составляет (наличный или безналичный):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физических лиц - в размере 1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 юридических лиц -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 выдачу дубликата документа, удостоверяющего регистрацию залога машин - 0,5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сбор уплачивается до подачи документов в регистрирующий орган через банки 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согласно графику, утвержденному теринспекцией в рабочие дни за исключением выходных с 9.00 до 18.30 часов, с перерывом на обед с 13.00 до 14.30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предоставления государственной услуги создаются условия для ожидания и подготовки необходимых документов (кресла для ожидания, места для заполнения документов оснащаются стендами с перечнем необходимых документов и образцами их заполнения). Здания теринспекций оборудованы входом с пандусами, предназначенными для доступа людей с ограниченными физическими возможностями.</w:t>
      </w:r>
    </w:p>
    <w:bookmarkEnd w:id="4"/>
    <w:bookmarkStart w:name="z3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необходимых документов и требования к ним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установленной форме (форма установлена Приказом);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личность, а для представителя - документ, подтверждающий его полномочия, а также документы, удостоверяющие 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 об уплате регистрационного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договор о залоге или договор, содержащий условия залога;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случае последующего залога (перезалога) машин - письма предыдущих залогодержателей о том, что они извещены и не возражают против перезалога машин.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Бланк можно получить в теринспекциях по адресам указанным в приложении 1 к настоящему Стандарту или в интернет-ресурсе Министерства сельского хозяйства Республики Казахстан: www.minagri.gov.kz.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Указанные в пункте 11 настоящего Стандарта документы для получения государственной услуги потребителю необходимо сдать в теринспекцию по адресам указанным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потребителем всех необходимых документов для получения государственной услуги проставляется на копии заявления отметка о регистрации заявления, с указанием входящего номера, даты, фамилия и инициалы лица, принявшего заявление и даты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услуга предоставляется путем личного посещения потребителя, либо уполномоченного представителя, действующего на основании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Основаниями для отказа в предоставлении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несоответствия договора о залоге или иного договора требованиям </w:t>
      </w:r>
      <w:r>
        <w:rPr>
          <w:rFonts w:ascii="Times New Roman"/>
          <w:b w:val="false"/>
          <w:i w:val="false"/>
          <w:color w:val="000000"/>
          <w:sz w:val="28"/>
        </w:rPr>
        <w:t>статьи 307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непредставления документов, указанных в пункте 11 настоящего стандарта.</w:t>
      </w:r>
    </w:p>
    <w:bookmarkEnd w:id="6"/>
    <w:bookmarkStart w:name="z5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7"/>
    <w:bookmarkStart w:name="z5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своей деятельности сотрудники теринспекций, оказывающие государственную услугу руководствуются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проявлять скромность, не подчеркивать и не использовать свое должностное положение, в том числе при получении транспортных, сервисных и иных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быть вежливыми и корректными;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допускать проявлений бюрократизма и волокиты при рассмотрении документов, в установленные сроки принимать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сохранность, защиту и конфиденциальность информации о содержании документов потребителя услуги.</w:t>
      </w:r>
    </w:p>
    <w:bookmarkEnd w:id="8"/>
    <w:bookmarkStart w:name="z5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9"/>
    <w:bookmarkStart w:name="z5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потребителям измеряются показателями качества и эффективности в соответствии с приложением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приказом Министра сельского хозяйства Республики Казахстан.</w:t>
      </w:r>
    </w:p>
    <w:bookmarkEnd w:id="10"/>
    <w:bookmarkStart w:name="z6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1"/>
    <w:bookmarkStart w:name="z6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Разъяснение порядка обжалования действий (бездействия) специалистов теринспекций, а также оказание содействия в подготовке жалобы осуществляется сотрудниками канцелярии теринспекций, адреса которых указаны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услуги потребитель может направить жалобу на имя Председателя Комитета государственной инспекции в агропромышленном комплексе Министерства сельского хозяйства Республики Казахстан по адресу: город Астана, улица Кенесары, 36, кабинет 701, телефон (8-7172) 555-961, www.tehnika@minagri.kz, в рабочие дни с 9.00 до 18.30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обслуживания жалоба подается на имя начальника теринспекций в рабочие дни, за исключением выходных дней с 9.00 до 18.30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Для подачи жалобы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мотивированного отказа в предоставлении государственной услуги (в случае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Потребителю в подтверждение о принятии его жалобы, выдается талон с указанием даты и времени, срока и места получения ответа на поданную жалобу, контактных данных должностных лиц,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информацию потребитель может получить в канцелярии теринспекций, по адресам указанным в приложении 1 к настоящему Стандарту.</w:t>
      </w:r>
    </w:p>
    <w:bookmarkEnd w:id="12"/>
    <w:bookmarkStart w:name="z7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и выдача свидетельства 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регистрации залога тракторов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изготовленных на их базе самоходных шасси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механизмов, прицепов к ним, включая прицепы со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смонтированным специальным оборудованием,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самоходных сельскохозяйственных, мелиоративных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дорожно-строительных машин и механизмов,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также специальных машин повышенной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проходимости»                 </w:t>
      </w:r>
    </w:p>
    <w:bookmarkEnd w:id="13"/>
    <w:bookmarkStart w:name="z7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Адреса и телефоны областных, районных,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городов Астана и Алматы территориальных инспекций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3"/>
        <w:gridCol w:w="3813"/>
        <w:gridCol w:w="3833"/>
      </w:tblGrid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Номера телефонов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Абая,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8(7162)401494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Акколь,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Нурмагамбетова, 81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8(71638) 21100, 22312,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Аршалы,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Комсомольская, 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8(71644)22483, ф. 21634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Аль-фараби, 49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8(71641) 22808, 22286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Атбасар, ул. Жениса,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8(71643)42902, 41388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Макинка,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Углинского, 42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8(71646) 21530, ф.21009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Победы, 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8(71642) 21965, ф.21334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Рыскулова, 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8(71639) 21154, ф.21512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Ерейментау,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Степная,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8(71633) 23770, ф.23798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Мырзашева, 96а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8(71647) 29387, 21437,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21387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Жаксы,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Туктубаева,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8(71635) 21168, ф.21672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24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8(71648) 91437,91336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 ул.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8(71632) 21250, ф.22558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 ул. Абая,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8(71637) 21869, ф.21236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Ленина, 126 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8(71640) 91674, ф.92200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Акмола,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Гагарина, 14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8(71651) 31153,31152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Шортанды, пер. Зеленый, 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(71631) 22520, 21744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Железнодорожная,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8(71636) 36236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2 мкр.,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Д.16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8(71645) 64997, ф. 61993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Сымағұл,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244089, 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241819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Комсомольское,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Кұлымбет, 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8(71339) 21712;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21182; 21577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Алга, ул. Тамды,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8(71337) 31475; 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Байганин,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Метеостанция, 33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8(71345) 22998; 22076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Иргиз,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Барысбаева, 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21643; 21848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Батамша,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Айтекеби, 40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8(71342) 23106; 23156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Кобда, ул. Алиаты,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8(71341) 21122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Мартук,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Панфилова, 50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8(71331) 22778; 21747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Калиева, 14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8(71333) 35550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Шубаркудук,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Желтоксан, 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8(71346) 22152; 23217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Уил, ул. Бакаева, 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8(71332) 21821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Спортивная, 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8(71336) 21741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Үргенішбаев, 26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8(71335) 21748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Иманова,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962558; 230299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Лесная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 261297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 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8(72832) 21315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 ул. Шуакова,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8(72833) 21455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8(72773) 91466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Иссык, ул. Пугачева,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8(72775) 41379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Оразбекова 52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8(72836) 30130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Узунагаш,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117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8(72770) 22731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Титова, 33 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8(72752) 22286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 ул. 10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Независимости, 23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8(72771) 23572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Уштобе, ул. Оспанова,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8(72834) 21849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Сарыозек,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Рыскулова, 20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8(72840) 31280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Сейфуллина, 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8(72838) 20565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 ул. Иванова,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8(72831) 51034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Кегеен, ул. Лебаева,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8(72777) 21911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Сарканд,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Кабанбай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8(72839) 21089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Аблайхана, 98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20783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Чунжа, ул.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Кудайбергенова, 119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8(72778) 21800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Каблиса Жырау, 207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 301980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мкр. Лесхоз,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282941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 8 участок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8(71237) 55730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Макат,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 31110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Ветстанция,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8(71236) 30210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Куттыбаева, 16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8(71238) 21324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Индерская районная 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Индер,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Каражанова, 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8(71234) 22244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Исатайская районная 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Аккистау,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Ынтымак, 45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8(71231) 20952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Курмаганзинская районная 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Ветстанция,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8(71233) 23063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В-Казахстанская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г.Усть-Каменогорск,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Крылова, 40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 259920, 254008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Караул, ул. Баяна, 25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8(72252) 91308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 Осенний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переулок, 48 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8(72237) 33540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Совхозная, 38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8(7222) 91604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 СТО, 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8(72351) 21932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Глубоковское,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Пирогова, 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8(72331) 22870, 21552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Мусылманкулова, 21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8(72347) 65582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Стамбетова, 10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8(72340) 21393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Бриллина, 55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8(72335) 61718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Большенарым,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Слямова, 136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8(72341) 21833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Кабанбая, 81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8(72348) 21808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Курчум,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Момышулы, 12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8(72339) 31280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Кабанбая, 24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8(72346) 21405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Калинина,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8(72230) 34739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Молодежный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8(72338) 27366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Шемонаиха, Мичурина,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8(72332) 30630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 ул. Кунаева,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8(72336) 40930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Павлодарская, 106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8(72226) 36101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Пушкина,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140-б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 453362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Орынкулова, 89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8(72637) 22559, 21931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Промышленная, 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8(72633) 21707,21257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080300 с.Б.Момышұлы, 93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8(72635) 21592, 21311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Қордай, ул. Жибек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жолы, 108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8(72636) 42170,26438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Панфилова, 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8(72632) 24888, 24887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Мойынқұм,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Кошенова, 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 24820, 24970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Т. Рыскулова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Құлан, ул. Асылова,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8(72631) 21975, 21221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Саудакент,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Асанова, 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(72639) 22052,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Акколь, ул. Конаева,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8(72641) 21446, 21169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Толеби, ул, Асатұлы,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8(72638) 32587, 32568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Тараз,12 мкр., 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 кв. 22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 347201, 347179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3-Казахстанская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 ул. 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Аманжолова, 75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9(7112) 515446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Чапаево,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Мендалиева, 23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8(71136) 92424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Советская, 81/2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 21710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Сайхин,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Жаникешова, 16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8(71140) 21320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Жангала,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Заправочная, 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8(71141) 21712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 ул. Чурина,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8(71235) 21898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Переметное,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Набережная, 59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8(71130) 22708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Даринск ул. 40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Победы, 43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8(71131) 21985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Казталовка,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Ветстанция,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8(71144) 31129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Каратюба,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Курмангалиева, 13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8(71145) 21468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Джамбейта,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Казахстанская, 15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8(71134) 31267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Таскала,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Ветстанция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 21897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Ленина, 162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 21953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Чингирлау, ул. Сырым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Датова, 108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8(71137) 33155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Конкина, 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 37585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Лободы, 20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563595 567819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Прогресса, 23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437823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Сардары Сарытока,1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8(71032) 26879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3 мкр., д 42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8(72131) 44560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Оразалина, 14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8(71037) 21861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Бухаржырауская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Ботакара,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Шопаная, 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8(72154) 21798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Атасу, ул. Жамбула, 124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8(71030) 27502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Игенсартова, 35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8(72146) 31432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 ул.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8(72144) 22657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Шеткебулак,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8(72149) 42072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Аксу-Аюлэ,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Жезказганская, 62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8(71031) 22280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Улытау,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Булкушева, 30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8(71035) 21204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Желтоксан, 20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8(71036) 65426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Балычная, 16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8(71027) 60557, 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7 мкр., 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8(72139) 88114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 ул. Сарань,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2/1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8(72137) 25684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Гоголя, 79 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 501199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Убаган,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Строительная, 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 34113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Амангельды, ул. 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Майлина, 18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 21548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Аулиеколь,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Байтурсынова, 48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 21072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Торгай,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Кульжановых, 66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 21580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Денисовка,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 91837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Асанбаева, д. 51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 27656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Камысты, ул.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 22218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Космонавтов, 16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 33285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Карасу, ул. Исакова,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 22062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Терешковой, 13/1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 21403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Боровское,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Алтынсарина, 83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 21894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Караменды,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Шаяхметова, 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8(71454) 21652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Миронова, 1а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8(71451) 22740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Западная, 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8(71436) 36157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Узункул, ул. 60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 23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 21842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Пушкина, 56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 22150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 пр. Абая,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 70364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Мостовая, 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212562, 212568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Арал, ул.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Сәдібеков, 118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8(72433) 21951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 р-н,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Түктібаева, 78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8(72438) 23645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Кармакчинская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Кармакчинский р-н,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Момышулы, 101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8(72437) 21286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р-н,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Бұқарбай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8(7243) 131882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Сырдаринский р-н,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Муратбаева, 93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8(72436) 21133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Шиелинский р-н,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Богенбай батыра, 21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8(72432) 43788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р-н,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Мусаханова, 105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8(72435) 22185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Мангыстауская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Мангыстауская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мкр. 23,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605040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Жана-Озенская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Нефтяников, 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8(7234) 32639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Бейнеу, Бизнес центр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 21167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Курык, ул. Босан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8(72937) 22330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Шетпе,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 21499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Форт-Шевченко, ул.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Мынбаева, д. 46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 22573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Крупская, 71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512078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 веткомплекс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21999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Вокзальная, 17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8(71837) 60742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Баянауыл,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Ауэзова,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 91506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Чкалова, 21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8(71831) 21154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Интернациональная, 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8(71832) 21189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Байтурсынова, 234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8(71833) 22394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Лебяжье,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Идрисханова, 39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8(71839) 21754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Коктобе, Веткомплекс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 91654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Ленина, 145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324301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Терешкова, 18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91636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веткомплекс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21692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Геологическая, 205 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8(71873) 36057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С-Казахстанская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правда, 66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 360141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Саумалколь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Озерная 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 21190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Талшик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Ветеринарная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8(71546) 21562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Смирново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Жумабаева 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22489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Габита Мусрепова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Новоишимка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Ауельбекова 34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 21640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Явленка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Фурманова 12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 22485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Пресновка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Интернациональная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 22855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Новая 20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 28177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Булаево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Водопроводная 20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8(71531) 22759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Мамлютка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Больничный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городок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8(71541) 22259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 191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8(71536) 23037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Тимирязево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Целинная 13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8(71537) 20125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Кишкенеколь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Маликова 124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 22139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Сергеевка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Степная 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 21435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Ю-Казахстанская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 батыра, б/н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551417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Арысь, ул.Толеби,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8(72540) 21052, 21255 Ф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Мынбасы, 16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8(72533) 43052, 43167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Кадырбаева, 32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8(72548) 22012, 21459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Ауезова, б/н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8(72539) 22889,21405 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Махтааральская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Жетисай,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Маханбет,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8(72534) 67344,67250 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Шауилдир, пр. Жибек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жолы, 17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8(72544) 21578, 21337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Кажымукана, б/н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8(72530) 21586,21757 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Панфилова, б/н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8(72531)20281, 20208 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Сарыагаш, ул. Майлы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кожа, б/н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8(72537) 22840,21413 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Турекулова,1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8(72546) 42420, 41305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Ленгер,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Есенкулова, 55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8(72547) 61427, 62585 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Т. Рыскулова,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Жантурова, 17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8(72538) 52440 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Касымова, 17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8(72535) 21309,22369 Ф.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Алматы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Алматы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Медеуский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р-н, ул. Макатаева, 15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8(7272) 302792,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Астана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Астана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Фурманова, 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299278</w:t>
            </w:r>
          </w:p>
        </w:tc>
      </w:tr>
    </w:tbl>
    <w:bookmarkStart w:name="z7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и выдача свидетельства 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регистрации залога тракторов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изготовленных на их базе самоходных шасси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механизмов, прицепов к ним, включая прицепы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 смонтированным оборудованием,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самоходными сельскохозяйственными,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мелиоративными и дорожно-строительными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машинами и механизмами, а также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специальными машинами повышенной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проходимости»                </w:t>
      </w:r>
    </w:p>
    <w:bookmarkEnd w:id="15"/>
    <w:bookmarkStart w:name="z7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Таблица. Значения показателей качества и эффективности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3"/>
        <w:gridCol w:w="2113"/>
        <w:gridCol w:w="2213"/>
        <w:gridCol w:w="2373"/>
      </w:tblGrid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эффективности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году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З. Доступность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формате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обжалования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2011 года № 301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2010 года № 215</w:t>
      </w:r>
    </w:p>
    <w:bookmarkStart w:name="z7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 «Выдача удостоверений на право</w:t>
      </w:r>
      <w:r>
        <w:br/>
      </w:r>
      <w:r>
        <w:rPr>
          <w:rFonts w:ascii="Times New Roman"/>
          <w:b/>
          <w:i w:val="false"/>
          <w:color w:val="000000"/>
        </w:rPr>
        <w:t>
управления тракторами и изготовленных на их базе самоходными</w:t>
      </w:r>
      <w:r>
        <w:br/>
      </w:r>
      <w:r>
        <w:rPr>
          <w:rFonts w:ascii="Times New Roman"/>
          <w:b/>
          <w:i w:val="false"/>
          <w:color w:val="000000"/>
        </w:rPr>
        <w:t>
шасси и механизмами, самоходными сельскохозяйственными,</w:t>
      </w:r>
      <w:r>
        <w:br/>
      </w:r>
      <w:r>
        <w:rPr>
          <w:rFonts w:ascii="Times New Roman"/>
          <w:b/>
          <w:i w:val="false"/>
          <w:color w:val="000000"/>
        </w:rPr>
        <w:t>
мелиоративными и дорожно-строительными машинами и механизмами, а</w:t>
      </w:r>
      <w:r>
        <w:br/>
      </w:r>
      <w:r>
        <w:rPr>
          <w:rFonts w:ascii="Times New Roman"/>
          <w:b/>
          <w:i w:val="false"/>
          <w:color w:val="000000"/>
        </w:rPr>
        <w:t>
также специальными машинами повышенной проходимости»</w:t>
      </w:r>
    </w:p>
    <w:bookmarkEnd w:id="18"/>
    <w:bookmarkStart w:name="z7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9"/>
    <w:bookmarkStart w:name="z7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по выдаче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(далее - государственная услуга) предоставляется территориальными инспекциями Комитета государственной инспекции в агропромышленном комплексе Министерства сельского хозяйства Республики Казахстан (далее - теринспекции), по адресам указанным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24)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8 июля 2005 года «О государственном регулировании развития агропромышленного комплекса и сельских территорий» 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29 января 2004 года № 33 «Об утверждении Правил о приемке экзаменов и выдачи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механизмами» (далее - Приказ).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предоставлении государственной услуги и стандарт государственной услуги (далее - Стандарт) размещены на интернет-ресурсе Министерства сельского хозяйства Республики Казахстан - www.minagri.gov.kz, в разделе «нормативные правовые акты» в подразделе «постановления Правительства Республики Казахстан», на стендах в местах оказания государственной услуги, указанных в приложении 1 к настоящему Стандарту, либо опубликовываются в местной печати.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предоставляемой государственной услуги является выдача удостоверений тракториста-машиниста (дубликат),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документов, определенных в пункте 11 настоящего Стандарта, осуществляется согласно графику, утвержденному теринспекцией, но не более 30 (тридцати)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обслуживания потребителя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-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 оказание государственной услуги установлена государственная пошлина, которая в соответствии с Кодексом Республики Казахстан «О налогах и других обязательных платежах в бюджет (Налоговый кодекс)», составляет (наличный или безналичный) 0,5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 уплачивается через банки и организации, осуществляющие отдельные виды банковских операций, до подачи документов в регистрирующий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согласно графику, утвержденному теринспекцией в рабочие дни за исключением выходных с 9.00 до 18.30 часов, с перерывом на обед с 13.00 до 14.30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предоставления государственной услуги создаются условия для ожидания и подготовки необходимых документов (кресла для ожидания, места для заполнения документов оснащаются стендами с перечнем необходимых документов и образцами их заполнения). Здания теринспекций оборудованы входом с пандусами, предназначенными для доступа людей с ограниченными физическими возможностями.</w:t>
      </w:r>
    </w:p>
    <w:bookmarkEnd w:id="20"/>
    <w:bookmarkStart w:name="z9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1"/>
    <w:bookmarkStart w:name="z9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необходимых документов и требования к ним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установленной форме (форма установлена Приказом);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копии диплома и выписки из семестровых и экзаменационных ведомостей или приложений к диплому;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прохождении обучения по программе соответствующих категорий машин;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медицинская справка (форма установлена Приказом);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квитанция об уплате государственной пошлины за выдачу удостоверений;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копия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две фотографии размерами 3,5 х 4,5 сантиметров с белым и цветным фоном в правом нижнем углу.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Бланк можно получить в теринспекциях по адресам указанным в приложении 1 к настоящему стандарту или в интернет-ресурсе Министерства сельского хозяйства Республики Казахстан: www.minagri. 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Указанные в пункте 11 настоящего Стандарта документы для получения государственной услуги потребителю необходимо сдать в теринспекцию по адресам указанным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потребителю проставляется на копии заявления отметка о регистрации заявления, с указанием входящего номера, даты, фамилия и инициалы лица, принявшего заявление и даты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услуга предоставляется путем личного посещения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Основаниями для отказа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непредставления лицом документов, указанных в пункте 11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лишение заявителем права на управление машинами;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ограничения права управления транспортным средством в судебном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если заявитель: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достиг 17-летнего возраста (при предоставлении права на управление колесными тракторами класса 30 кН (3,0 тс) и гусеничными тракторами (категории «А» и «В»);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достиг 20-летнего возраста (при предоставлении права на управление колесными тракторами класса до 60 кН (6,0 тс) и самоходными машинами транспортными средствами (категории «Б» и «Г»);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представил документы, подтверждающие наличие стажа управления транспортными средствами не менее двенадцати месяцев (при предоставлении права на управление машинами категории «Д»);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представил документы, подтверждающие наличие стажа работы на соответствующих машинах не менее одного года и прошедшего переподготовку по установленным программам и сдавшим теоретический и практические экзамены (при предоставлении права на управление машинами категории «Г»);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представил документы, подтверждающие наличие стажа работы на соответствующих машинах не менее одного года и прошедшего переподготовку по установленным программам и сдавшим практический экзамен (при предоставлении права на управление машинами категории «Д»).</w:t>
      </w:r>
    </w:p>
    <w:bookmarkEnd w:id="22"/>
    <w:bookmarkStart w:name="z11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23"/>
    <w:bookmarkStart w:name="z11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своей деятельности сотрудники теринспекций, оказывающие государственную услугу руководствуются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проявлять скромность, не подчеркивать и не использовать свое должностное положение, в том числе при получении транспортных, сервисных и иных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быть вежливыми и корректными;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допускать проявлений бюрократизма и волокиты при рассмотрении документов, в установленные сроки принимать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обеспечивать сохранность, защиту и конфиденциальность информации о содержании документов потребителя.</w:t>
      </w:r>
    </w:p>
    <w:bookmarkEnd w:id="24"/>
    <w:bookmarkStart w:name="z12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25"/>
    <w:bookmarkStart w:name="z12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потребителям измеряются показателями качества и эффективности в соответствии с приложением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приказом Министра сельского хозяйства Республики Казахстан.</w:t>
      </w:r>
    </w:p>
    <w:bookmarkEnd w:id="26"/>
    <w:bookmarkStart w:name="z12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27"/>
    <w:bookmarkStart w:name="z12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Разъяснение порядка обжалования действия (бездействия) специалистов теринспекций, а также оказания содействия в подготовке жалобы осуществляется сотрудниками канцелярии теринспекций, адреса которых указаны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услуги потребитель может направить жалобу на имя Председателя Комитета государственной инспекции в агропромышленном комплексе Министерства сельского хозяйства Республики Казахстан по адресу: город Астана, улица Кенесары, 36, кабинет 701, телефон (8-7172) 555-961, www.tehnika@minagri.kz, в рабочие дни с 9.00 до 18.30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обслуживания жалоба подается на Начальника теринспекций в рабочие дни, за исключением выходных дней с 9.00 до 18.30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Для подачи жалобы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мотивированного отказа в предоставлении государственной услуги (в случае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Потребителю в подтверждение о принятии его жалобы, выдается талон с указанием даты и времени, срока и места получения ответа на поданную жалобу, контактных данных должностных лиц,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информацию потребитель может получить в канцелярии теринспекций, по адресам указанным в приложении 1 к настоящему Стандарту.</w:t>
      </w:r>
    </w:p>
    <w:bookmarkEnd w:id="28"/>
    <w:bookmarkStart w:name="z1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удостоверений на право управления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тракторами и изготовленных на их базе самоходными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шасси и механизмами, самоходными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сельскохозяйственными, мелиоративными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дорожно-строительными машинами и механизмами,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также специальными машинами повышенной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проходимости»                 </w:t>
      </w:r>
    </w:p>
    <w:bookmarkEnd w:id="29"/>
    <w:bookmarkStart w:name="z1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Адреса и телефоны областных, районных,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городов Астана и Алматы территориальных инспекций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3"/>
        <w:gridCol w:w="3813"/>
        <w:gridCol w:w="3833"/>
      </w:tblGrid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Номера телефонов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Абая,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8(7162)401494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Акколь,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Нурмагамбетова, 81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8(71638) 21100, 22312,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Аршалы,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Комсомольская, 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8(71644)22483, ф. 21634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Аль-фараби, 49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8(71641) 22808, 22286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Атбасар, ул. Жениса,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8(71643)42902, 41388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Макинка,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Углинского, 42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8(71646) 21530, ф.21009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Победы, 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8(71642) 21965, ф.21334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Рыскулова, 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8(71639) 21154, ф.21512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Ерейментау,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Степная,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8(71633) 23770, ф.23798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Мырзашева, 96а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8(71647) 29387, 21437,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21387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Жаксы,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Туктубаева,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8(71635) 21168, ф.21672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24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8(71648) 91437,91336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 ул.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8(71632) 21250, ф.22558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 ул. Абая,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8(71637) 21869, ф.21236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Ленина, 126 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8(71640) 91674, ф.92200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Акмола,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Гагарина, 14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8(71651) 31153,31152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Шортанды, пер. Зеленый, 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(71631) 22520, 21744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Железнодорожная,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8(71636) 36236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2 мкр.,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Д.16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8(71645) 64997, ф. 61993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Сымағұл,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244089, 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241819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Комсомольское,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Кұлымбет, 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8(71339) 21712;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21182; 21577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Алга, ул. Тамды,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8(71337) 31475; 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Байганин,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Метеостанция, 33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8(71345) 22998; 22076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Иргиз,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Барысбаева, 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21643; 21848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Батамша,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Айтекеби, 40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8(71342) 23106; 23156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Кобда, ул. Алиаты,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8(71341) 21122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Мартук,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Панфилова, 50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8(71331) 22778; 21747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Калиева, 14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8(71333) 35550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Шубаркудук,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Желтоксан, 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8(71346) 22152; 23217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Уил, ул. Бакаева, 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8(71332) 21821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Спортивная, 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8(71336) 21741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Үргенішбаев, 26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8(71335) 21748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Иманова,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962558; 230299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Лесная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 261297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 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8(72832) 21315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 ул. Шуакова,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8(72833) 21455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8(72773) 91466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Иссык, ул. Пугачева,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8(72775) 41379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Оразбекова 52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8(72836) 30130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Узунагаш,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117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8(72770) 22731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Титова, 33 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8(72752) 22286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 ул. 10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Независимости, 23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8(72771) 23572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 ул. Оспанова, 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8(72834) 21849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Сарыозек,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Рыскулова, 20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8(72840) 31280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Сейфуллина, 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8(72838) 20565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 ул. Иванова,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8(72831) 51034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Кегеен, ул. Лебаева,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8(72777) 21911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Сарканд,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 Батыра, 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8(72839) 21089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Аблайхана, 98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20783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Чунжа, ул.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Кудайбергенова, 119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8(72778) 21800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Каблиса Жырау, 207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 301980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мкр. Лесхоз,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282941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 8 участок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8(71237) 55730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Макат,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 31110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Ветстанция,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8(71236) 30210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Куттыбаева, 16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8(71238) 21324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Индерская районная 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Индер,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Каражанова, 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8(71234) 22244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Исатайская районная 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Аккистау,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Ынтымак, 45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8(71231) 20952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Курмаганзинская районная 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Ветстанция,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8(71233) 23063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В-Казахстанская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г.Усть-Каменогорск,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Крылова, 40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 259920, 254008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Караул, ул. Баяна, 25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8(72252) 91308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 Осенний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переулок, 48 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8(72237) 33540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Совхозная, 38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8(7222) 91604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 СТО, 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8(72351) 21932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Глубоковское,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Пирогова, 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8(72331) 22870, 21552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Мусылманкулова, 21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8(72347) 65582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Стамбетова, 10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8(72340) 21393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Бриллина, 55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8(72335) 61718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Большенарым,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Слямова, 136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8(72341) 21833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Кабанбая, 81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8(72348) 21808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Курчум,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Момышулы, 12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8(72339) 31280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Кабанбая, 24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8(72346) 21405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Калинина,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8(72230) 34739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Молодежный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8(72338) 27366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Шемонаиха, Мичурина,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8(72332) 30630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 ул. Кунаева,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8(72336) 40930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Павлодарская, 106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8(72226) 36101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Пушкина,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140-б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 453362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Орынкулова, 89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8(72637) 22559, 21931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Промышленная, 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8(72633) 21707,21257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080300 с.Б.Момышұлы, 93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8(72635) 21592, 21311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Қордай, ул. Жибек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жолы, 108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8(72636) 42170,26438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Панфилова, 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8(72632) 24888, 24887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Мойынқұм,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Кошенова, 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 24820, 24970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Т. Рыскулова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Құлан, ул. Асылова,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8(72631) 21975, 21221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Саудакент,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Асанова, 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(72639) 22052,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Акколь, ул. Конаева,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8(72641) 21446, 21169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Толеби, ул, Асатұлы,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8(72638) 32587, 32568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Тараз,12 мкр., 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 кв. 22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 347201, 347179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3-Казахстанская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 ул. 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Аманжолова, 75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9(7112) 515446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Чапаево,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Мендалиева, 23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8(71136) 92424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Советская, 81/2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 21710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Сайхин,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Жаникешова, 16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8(71140) 21320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Жангала,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Заправочная, 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8(71141) 21712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 ул. Чурина,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8(71235) 21898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Переметное,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Набережная, 59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8(71130) 22708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Даринск ул. 40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Победы, 43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8(71131) 21985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Казталовка,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Ветстанция,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8(71144) 31129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Каратюба,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Курмангалиева, 13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8(71145) 21468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Джамбейта,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Казахстанская, 15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8(71134) 31267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Таскала,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Ветстанция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 21897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Ленина, 162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 21953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Чингирлау, ул. Сырым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Датова, 108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8(71137) 33155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Конкина, 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 37585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Лободы, 20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563595 567819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Прогресса, 23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437823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Сардары Сарытока,1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8(71032) 26879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3 мкр., д 42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8(72131) 44560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Оразалина, 14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8(71037) 21861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Бухаржырауская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Ботакара,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Шопаная, 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8(72154) 21798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Атасу, ул. Жамбула, 124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8(71030) 27502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Игенсартова, 35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8(72146) 31432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 ул.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8(72144) 22657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Шеткебулак,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8(72149) 42072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Аксу-Аюлэ,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Жезказганская, 62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8(71031) 22280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Улытау,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Булкушева, 30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8(71035) 21204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Желтоксан, 20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8(71036) 65426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Балычная, 16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8(71027) 60557, 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7 мкр., 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8(72139) 88114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 ул. Сарань,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2/1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8(72137) 25684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Гоголя, 79 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 501199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Убаган,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Строительная, 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 34113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Амангельды, ул. 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Майлина, 18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 21548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Аулиеколь,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Байтурсынова, 48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 21072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Торгай,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Кульжановых, 66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 21580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Денисовка,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 91837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Асанбаева, д. 51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 27656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Камысты, ул.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 22218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Космонавтов, 16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 33285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Карасу, ул. Исакова,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 22062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Терешковой, 13/1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 21403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Боровское,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Алтынсарина, 83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 21894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Караменды,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Шаяхметова, 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8(71454) 21652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Миронова, 1а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8(71451) 22740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Западная, 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8(71436) 36157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Узункул, ул. 60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 23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 21842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Пушкина, 56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 22150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 пр. Абая,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 70364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Мостовая, 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212562, 212568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Арал, ул.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Сәдібеков, 118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8(72433) 21951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 р-н,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Түктібаева, 78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8(72438) 23645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Кармакчинская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Кармакчинский р-н,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Момышулы, 101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8(72437) 21286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р-н,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Бұқарбай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8(7243) 131882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Сырдаринский р-н,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Муратбаева, 93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8(72436) 21133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Шиелинский р-н,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Богенбай батыра, 21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8(72432) 43788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р-н,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Мусаханова, 105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8(72435) 22185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Мангыстауская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Мангыстауская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мкр. 23,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605040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Жана-Озенская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Нефтяников, 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8(7234) 32639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Бейнеу, Бизнес центр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 21167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Курык, ул. Босан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8(72937) 22330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Шетпе,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 21499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Форт-Шевченко, ул.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Мынбаева, д. 46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 22573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Крупская, 71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512078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 веткомплекс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21999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Вокзальная, 17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8(71837) 60742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Баянауыл,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Ауэзова,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 91506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Чкалова, 21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8(71831) 21154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Интернациональная, 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8(71832) 21189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Байтурсынова, 234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8(71833) 22394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Лебяжье,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Идрисханова, 39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8(71839) 21754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Коктобе, Веткомплекс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 91654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Ленина, 145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324301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Терешкова, 18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91636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веткомплекс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21692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Геологическая, 205 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8(71873) 36057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С-Казахстанская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правда, 66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 360141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Саумалколь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Озерная 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 21190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Талшик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Ветеринарная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8(71546) 21562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Смирново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Жумабаева 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22489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Габита Мусрепова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Новоишимка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Ауельбекова 34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 21640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Явленка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Фурманова 12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 22485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Пресновка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Интернациональная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 22855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Новая 20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 28177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Булаево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Водопроводная 20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8(71531) 22759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Мамлютка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Больничный городок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8(71541) 22259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 191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8(71536) 23037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Тимирязево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Целинная 13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8(71537) 20125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Кишкенеколь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Маликова 124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 22139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Сергеевка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Степная 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 21435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Ю-Казахстанская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 батыра, б/н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551417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Арысь, ул.Толеби,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8(72540) 21052, 21255 Ф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Мынбасы, 16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8(72533) 43052, 43167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Кадырбаева, 32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8(72548) 22012, 21459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Ауезова, б/н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8(72539) 22889,21405 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Махтааральская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Жетисай,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Маханбет,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8(72534) 67344,67250 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Шауилдир, пр. Жибек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жолы, 17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8(72544) 21578, 21337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Кажымукана, б/н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8(72530) 21586,21757 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Панфилова, б/н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8(72531)20281, 20208 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Сарыагаш, ул. Майлы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кожа, б/н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8(72537) 22840,21413 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Турекулова,1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8(72546) 42420, 41305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Ленгер,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Есенкулова, 55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8(72547) 61427, 62585 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Т. Рыскулова,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Жантурова, 17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8(72538) 52440 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Касымова, 17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8(72535) 21309,22369 Ф.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Алматы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Алматы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Медеуский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р-н, ул. Макатаева, 15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302792, 738776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Астана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Астана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Фурманова, 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удостоверений на право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тракторами и изготовленных на их базе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самоходными шасси и механизмами,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самоходными сельскохозяйственными,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мелиоративными и дорожно-строительными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машинами и механизмами, а также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специальными машинами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повышенной проходимости»        </w:t>
      </w:r>
    </w:p>
    <w:bookmarkEnd w:id="31"/>
    <w:bookmarkStart w:name="z1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Таблица. Значения показателей качества и эффективности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3"/>
        <w:gridCol w:w="2493"/>
        <w:gridCol w:w="2493"/>
        <w:gridCol w:w="2493"/>
      </w:tblGrid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году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срок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момента сдачи документа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доступны 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существующим 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обжалования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2011 года № 301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марта 2010 года № 215 </w:t>
      </w:r>
    </w:p>
    <w:bookmarkStart w:name="z1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лиц, управляющих тракторами и изготовленными на их</w:t>
      </w:r>
      <w:r>
        <w:br/>
      </w:r>
      <w:r>
        <w:rPr>
          <w:rFonts w:ascii="Times New Roman"/>
          <w:b/>
          <w:i w:val="false"/>
          <w:color w:val="000000"/>
        </w:rPr>
        <w:t>
базе самоходными шасси и механизмами, самоходными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сельскохозяйственными, мелиоративными и дорожно-строительными</w:t>
      </w:r>
      <w:r>
        <w:br/>
      </w:r>
      <w:r>
        <w:rPr>
          <w:rFonts w:ascii="Times New Roman"/>
          <w:b/>
          <w:i w:val="false"/>
          <w:color w:val="000000"/>
        </w:rPr>
        <w:t>
машинами и механизмами, а также специальными машинами</w:t>
      </w:r>
      <w:r>
        <w:br/>
      </w:r>
      <w:r>
        <w:rPr>
          <w:rFonts w:ascii="Times New Roman"/>
          <w:b/>
          <w:i w:val="false"/>
          <w:color w:val="000000"/>
        </w:rPr>
        <w:t>
повышенной проходимости по доверенности»</w:t>
      </w:r>
    </w:p>
    <w:bookmarkEnd w:id="34"/>
    <w:bookmarkStart w:name="z1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5"/>
    <w:bookmarkStart w:name="z1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по регистрации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(далее - государственная услуга) предоставляется территориальными инспекциями Комитета государственной инспекции в агропромышленном комплексе Министерства сельского хозяйства Республики Казахстан (далее - теринспекции), по адресам указанным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24)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8 июля 2005 года «О государственном регулировании развития агропромышленного комплекса и сельских территорий».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предоставлении государственной услуги и стандарт государственной услуги (далее - Стандарт) размещены на интернет-ресурсе Министерства сельского хозяйства Республики Казахстан - www.minagri.gov.kz, в разделе «нормативные правовые акты» в подразделе «постановления Правительства Республики Казахстан», на стендах в местах оказания государственной услуги, указанных в приложении 1 к настоящему Стандарту, либо опубликовываются в местной печати.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проставление штампа в доверенности на управление,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документов, определенных в пункте 11 настоящего Стандарта, осуществляется в течение одного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- не более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- не более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согласно графику, утвержденному теринспекцией в рабочие дни за исключением выходных с 9.00 до 18.30 часов, с перерывом на обед с 13.00 до 14.30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предоставления государственной услуги создаются условия для ожидания и подготовки необходимых документов (кресла для ожидания, места для заполнения документов оснащаются стендами с перечнем необходимых документов и образцами их заполнения). Здания теринспекций оборудованы входом с пандусами, предназначенными для доступа людей с ограниченными физическими возможностями.</w:t>
      </w:r>
    </w:p>
    <w:bookmarkEnd w:id="36"/>
    <w:bookmarkStart w:name="z15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7"/>
    <w:bookmarkStart w:name="z1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необходимых документов и требования к ним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подлинник и копия доверенности на право управления транспортом;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копию технического паспорта.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Заявление на оказание государственной услуги предоставляется в теринспекцию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Указанные в пункте 11 настоящего Стандарта документы для получения государственной услуги потребителю необходимо сдать в теринспекцию по адресам указанным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потребителю проставляется на копии заявления отметка о регистрации заявления, с указанием входящего номера, даты, фамилия и инициалы лица, принявшего заявление и даты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услуга предоставляется путем личного посещения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государственной услуги является непредоставление заявителем документов, указанных в пункте 11 настоящего стандарта.</w:t>
      </w:r>
    </w:p>
    <w:bookmarkEnd w:id="38"/>
    <w:bookmarkStart w:name="z16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39"/>
    <w:bookmarkStart w:name="z1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своей деятельности сотрудники теринспекций, оказывающие государственную услугу руководствуются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проявлять скромность, не подчеркивать и не использовать свое должностное положение, в том числе при получении транспортных, сервисных и иных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быть вежливыми и корректными;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допускать проявлений бюрократизма и волокиты при рассмотрении документов, в установленные сроки принимать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сохранность, защиту и конфиденциальность информации о содержании документов потребителя услуги.</w:t>
      </w:r>
    </w:p>
    <w:bookmarkEnd w:id="40"/>
    <w:bookmarkStart w:name="z17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41"/>
    <w:bookmarkStart w:name="z17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потребителям измеряются показателями качества и эффективности в соответствии сприложением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приказом Министра сельского хозяйства Республики Казахстан.</w:t>
      </w:r>
    </w:p>
    <w:bookmarkEnd w:id="42"/>
    <w:bookmarkStart w:name="z17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43"/>
    <w:bookmarkStart w:name="z17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Разъяснение порядка обжалования действия (бездействия) специалистов теринспекций, а также оказания содействия в подготовке жалобы осуществляется сотрудниками канцелярии теринспекций, адреса которых указаны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услуги потребитель может направить жалобу на имя Председателя Комитета государственной инспекции в агропромышленном комплексе Министерства сельского хозяйства Республики Казахстан по адресу: город Астана, улица Кенесары, 36, кабинет 701, телефон (8-7172) 555-961, www.tehnika@minagri.kz, в рабочие дни с 9.00 до 18.30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обслуживания жалоба подается на имя Начальника теринспекций в рабочие дни, за исключением выходных дней с 9.00 до 18.30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Для подачи жалобы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мотивированного отказа в предоставлении государственной услуги (в случае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Потребителю в подтверждение о принятии его жалобы, выдается талон с указанием даты и времени, срока и места получения ответа на поданную жалобу, контактных данных должностных лиц,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информацию потребитель может получить в канцелярии теринспекций, по адресам указанным в приложении 1 к настоящему Стандарту.</w:t>
      </w:r>
    </w:p>
    <w:bookmarkEnd w:id="44"/>
    <w:bookmarkStart w:name="z18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лиц, управляющих тракторами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изготовленными на их базе самоходными шасси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механизмами, самоходными сельскохозяйственными,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мелиоративными и дорожно-строительными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машинами и механизмами, а также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специальными машинами повышенной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проходимости по доверенности»          </w:t>
      </w:r>
    </w:p>
    <w:bookmarkEnd w:id="45"/>
    <w:bookmarkStart w:name="z18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Адреса и телефоны областных, районных,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городов Астана и Алматы территориальных инспекций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3"/>
        <w:gridCol w:w="3813"/>
        <w:gridCol w:w="3833"/>
      </w:tblGrid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Номера телефонов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Абая,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8(7162)401494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Акколь,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Нурмагамбетова, 81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8(71638) 21100, 22312,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Аршалы,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Комсомольская, 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8(71644)22483, ф. 21634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Аль-фараби, 49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8(71641) 22808, 22286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Атбасар, ул. Жениса,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8(71643)42902, 41388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Макинка,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Углинского, 42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8(71646) 21530, ф.21009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Победы, 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8(71642) 21965, ф.21334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Рыскулова, 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8(71639) 21154, ф.21512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Ерейментау,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Степная,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8(71633) 23770, ф.23798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Мырзашева, 96а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8(71647) 29387, 21437,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21387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Жаксы,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Туктубаева,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8(71635) 21168, ф.21672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24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8(71648) 91437,91336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 ул.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8(71632) 21250, ф.22558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 ул. Абая,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8(71637) 21869, ф.21236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Ленина, 126 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8(71640) 91674, ф.92200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Акмола,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Гагарина, 14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8(71651) 31153,31152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Шортанды, пер. Зеленый, 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(71631) 22520, 21744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Железнодорожная,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8(71636) 36236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2 мкр.,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Д.16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8(71645) 64997, ф. 61993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Сымағұл,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244089, 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241819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Комсомольское,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Кұлымбет, 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8(71339) 21712;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21182; 21577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Алга, ул. Тамды,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8(71337) 31475; 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Байганин,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Метеостанция, 33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8(71345) 22998; 22076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Иргиз,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Барысбаева, 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21643; 21848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Батамша,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Айтекеби, 40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8(71342) 23106; 23156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Кобда, ул. Алиаты,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8(71341) 21122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Мартук,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Панфилова, 50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8(71331) 22778; 21747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Калиева, 14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8(71333) 35550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Шубаркудук,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Желтоксан, 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8(71346) 22152; 23217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Уил, ул. Бакаева, 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8(71332) 21821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Спортивная, 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8(71336) 21741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Үргенішбаев, 26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8(71335) 21748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Иманова,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962558; 230299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Лесная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 261297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 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8(72832) 21315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 ул. Шуакова,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8(72833) 21455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8(72773) 91466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Иссык, ул. Пугачева,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8(72775) 41379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Оразбекова 52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8(72836) 30130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Узунагаш,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117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8(72770) 22731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Титова, 33 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8(72752) 22286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 ул. 10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Независимости, 23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8(72771) 23572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 ул. Оспанова, 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8(72834) 21849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Сарыозек,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Рыскулова, 20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8(72840) 31280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Сейфуллина, 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8(72838) 20565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 ул. Иванова,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8(72831) 51034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Кегеен, ул. Лебаева,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8(72777) 21911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Сарканд,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 Батыра, 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8(72839) 21089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Аблайхана, 98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20783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Чунжа, ул.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Кудайбергенова, 119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8(72778) 21800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Каблиса Жырау, 207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 301980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мкр. Лесхоз,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282941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 8 участок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8(71237) 55730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Макат,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 31110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Ветстанция,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8(71236) 30210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Куттыбаева, 16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8(71238) 21324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Индерская районная 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Индер,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Каражанова, 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8(71234) 22244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Исатайская районная 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Аккистау,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Ынтымак, 45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8(71231) 20952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Курмаганзинская районная 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Ветстанция,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8(71233) 23063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В-Казахстанская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г.Усть-Каменогорск,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Крылова, 40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 259920, 254008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Караул, ул. Баяна, 25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8(72252) 91308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 Осенний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переулок, 48 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8(72237) 33540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Совхозная, 38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8(7222) 91604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 СТО, 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8(72351) 21932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Глубоковское,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Пирогова, 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8(72331) 22870, 21552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Мусылманкулова, 21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8(72347) 65582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Стамбетова, 10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8(72340) 21393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Бриллина, 55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8(72335) 61718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Большенарым,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Слямова, 136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8(72341) 21833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Кабанбая, 81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8(72348) 21808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Курчум,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Момышулы, 12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8(72339) 31280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Кабанбая, 24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8(72346) 21405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Калинина,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8(72230) 34739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Молодежный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8(72338) 27366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Шемонаиха, Мичурина,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8(72332) 30630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 ул. Кунаева,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8(72336) 40930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Павлодарская, 106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8(72226) 36101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Пушкина,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140-б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 453362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Орынкулова, 89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8(72637) 22559, 21931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Промышленная, 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8(72633) 21707,21257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080300 с.Б.Момышұлы, 93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8(72635) 21592, 21311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Қордай, ул. Жибек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жолы, 108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8(72636) 42170,26438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Панфилова, 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8(72632) 24888, 24887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Мойынқұм,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Кошенова, 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 24820, 24970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Т. Рыскулова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Құлан, ул. Асылова,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8(72631) 21975, 21221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Саудакент,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Асанова, 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(72639) 22052,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Акколь, ул. Конаева,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8(72641) 21446, 21169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Толеби, ул, Асатұлы,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8(72638) 32587, 32568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Тараз,12 мкр., 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 кв. 22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 347201, 347179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3-Казахстанская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 ул. 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Аманжолова, 75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9(7112) 515446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Чапаево,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Мендалиева, 23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8(71136) 92424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Советская, 81/2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 21710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Сайхин,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Жаникешова, 16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8(71140) 21320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Жангала,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Заправочная, 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8(71141) 21712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 ул. Чурина,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8(71235) 21898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Переметное,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Набережная, 59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8(71130) 22708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Даринск ул. 40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Победы, 43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8(71131) 21985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Казталовка,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Ветстанция,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8(71144) 31129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Каратюба,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Курмангалиева, 13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8(71145) 21468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Джамбейта,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Казахстанская, 15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8(71134) 31267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Таскала,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Ветстанция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 21897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Ленина, 162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 21953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Чингирлау, ул. Сырым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Датова, 108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8(71137) 33155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Конкина, 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 37585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Лободы, 20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563595 567819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Прогресса, 23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437823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Сардары Сарытока,1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8(71032) 26879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3 мкр., д 42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8(72131) 44560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Оразалина, 14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8(71037) 21861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Бухаржырауская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Ботакара,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Шопаная, 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8(72154) 21798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Атасу, ул. Жамбула, 124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8(71030) 27502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Игенсартова, 35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8(72146) 31432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 ул.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8(72144) 22657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Шеткебулак,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8(72149) 42072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Аксу-Аюлэ,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Жезказганская, 62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8(71031) 22280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Улытау,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Булкушева, 30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8(71035) 21204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Желтоксан, 20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8(71036) 65426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Балычная, 16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8(71027) 60557, 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7 мкр., 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8(72139) 88114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 ул. Сарань,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2/1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8(72137) 25684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Гоголя, 79 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 501199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Убаган,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Строительная, 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 34113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Амангельды, ул. 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Майлина, 18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 21548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Аулиеколь,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Байтурсынова, 48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 21072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Торгай,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Кульжановых, 66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 21580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Денисовка,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 91837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Асанбаева, д. 51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 27656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Камысты, ул.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 22218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Космонавтов, 16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 33285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Карасу, ул. Исакова,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 22062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Терешковой, 13/1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 21403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Боровское,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Алтынсарина, 83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 21894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Караменды,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Шаяхметова, 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8(71454) 21652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Миронова, 1а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8(71451) 22740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Западная, 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8(71436) 36157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Узункул, ул. 60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 23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 21842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Пушкина, 56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 22150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 пр. Абая,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 70364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Мостовая, 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212562, 212568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Арал, ул.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Сәдібеков, 118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8(72433) 21951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 р-н,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Түктібаева, 78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8(72438) 23645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Кармакчинская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Кармакчинский р-н,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Момышулы, 101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8(72437) 21286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р-н,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Бұқарбай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8(7243) 131882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Сырдаринский р-н,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Муратбаева, 93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8(72436) 21133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Шиелинский р-н,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Богенбай батыра, 21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8(72432) 43788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р-н,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Мусаханова, 105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8(72435) 22185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Мангыстауская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Мангыстауская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мкр. 23,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605040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Жана-Озенская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Нефтяников, 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8(7234) 32639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Бейнеу, Бизнес центр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 21167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Курык, ул. Босан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8(72937) 22330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Шетпе,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 21499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Форт-Шевченко, ул.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Мынбаева, д. 46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 22573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Крупская, 71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512078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 веткомплекс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21999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Вокзальная, 17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8(71837) 60742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Баянауыл,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Ауэзова,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 91506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Чкалова, 21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8(71831) 21154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Интернациональная, 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8(71832) 21189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Байтурсынова, 234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8(71833) 22394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Лебяжье,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Идрисханова, 39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8(71839) 21754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Коктобе, Веткомплекс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 91654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Ленина, 145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324301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Терешкова, 18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91636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веткомплекс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21692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Геологическая, 205 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8(71873) 36057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С-Казахстанская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правда, 66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 360141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Саумалколь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Озерная 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 21190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Талшик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Ветеринарная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8(71546) 21562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Смирново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Жумабаева 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22489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Габита Мусрепова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Новоишимка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Ауельбекова 34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 21640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Явленка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Фурманова 12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 22485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Пресновка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Интернациональная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 22855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Новая 20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 28177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Булаево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Водопроводная 20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8(71531) 22759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Мамлютка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Больничный городок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8(71541) 22259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 191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8(71536) 23037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Тимирязево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Целинная 13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8(71537) 20125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Кишкенеколь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Маликова 124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 22139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Сергеевка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Степная 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 21435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Ю-Казахстанская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 батыра, б/н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551417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Арысь, ул.Толеби,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8(72540) 21052, 21255 Ф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Мынбасы, 16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8(72533) 43052, 43167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Кадырбаева, 32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8(72548) 22012, 21459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Ауезова, б/н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8(72539) 22889,21405 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Махтааральская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Жетисай,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Маханбет,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8(72534) 67344,67250 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Шауилдир, пр. Жибек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жолы, 17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8(72544) 21578, 21337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Кажымукана, б/н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8(72530) 21586,21757 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Панфилова, б/н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8(72531)20281, 20208 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Сарыагаш, ул. Майлы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кожа, б/н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8(72537) 22840,21413 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Турекулова,1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8(72546) 42420, 41305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Ленгер,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Есенкулова, 55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8(72547) 61427, 62585 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Т. Рыскулова,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Жантурова, 17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8(72538) 52440 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Касымова, 17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8(72535) 21309,22369 Ф.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Алматы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Алматы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Медеуский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р-н, ул. Макатаева, 15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302792, 738776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Астана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Астана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Фурманова, 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лиц, управляющих тракторами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изготовленными на их базе самоходными шасси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механизмами, самоходными сельскохозяйственными,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мелиоративными и дорожно-строительными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машинами и механизмами, а также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специальными машинами повышенной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проходимости по доверенности»           </w:t>
      </w:r>
    </w:p>
    <w:bookmarkEnd w:id="47"/>
    <w:bookmarkStart w:name="z18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Таблица. Значения показателей качества и эффективности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3"/>
        <w:gridCol w:w="2453"/>
        <w:gridCol w:w="2413"/>
        <w:gridCol w:w="2353"/>
      </w:tblGrid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доступны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обжалования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2011 года № 301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марта 2010 года № 215 </w:t>
      </w:r>
    </w:p>
    <w:bookmarkStart w:name="z18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 «Регистрация, перерегистрация</w:t>
      </w:r>
      <w:r>
        <w:br/>
      </w:r>
      <w:r>
        <w:rPr>
          <w:rFonts w:ascii="Times New Roman"/>
          <w:b/>
          <w:i w:val="false"/>
          <w:color w:val="000000"/>
        </w:rPr>
        <w:t>
тракторов и изготовленных на их базе самоходных шасси и</w:t>
      </w:r>
      <w:r>
        <w:br/>
      </w:r>
      <w:r>
        <w:rPr>
          <w:rFonts w:ascii="Times New Roman"/>
          <w:b/>
          <w:i w:val="false"/>
          <w:color w:val="000000"/>
        </w:rPr>
        <w:t>
механизмов, прицепов к ним, включая прицепы со смонтированным</w:t>
      </w:r>
      <w:r>
        <w:br/>
      </w:r>
      <w:r>
        <w:rPr>
          <w:rFonts w:ascii="Times New Roman"/>
          <w:b/>
          <w:i w:val="false"/>
          <w:color w:val="000000"/>
        </w:rPr>
        <w:t>
специальным оборудованием, самоходных сельскохозяйственных,</w:t>
      </w:r>
      <w:r>
        <w:br/>
      </w:r>
      <w:r>
        <w:rPr>
          <w:rFonts w:ascii="Times New Roman"/>
          <w:b/>
          <w:i w:val="false"/>
          <w:color w:val="000000"/>
        </w:rPr>
        <w:t>
мелиоративных и дорожно-строительных машин и механизмов, а</w:t>
      </w:r>
      <w:r>
        <w:br/>
      </w:r>
      <w:r>
        <w:rPr>
          <w:rFonts w:ascii="Times New Roman"/>
          <w:b/>
          <w:i w:val="false"/>
          <w:color w:val="000000"/>
        </w:rPr>
        <w:t>
также специальных машин повышенной проходимости с выдачей</w:t>
      </w:r>
      <w:r>
        <w:br/>
      </w:r>
      <w:r>
        <w:rPr>
          <w:rFonts w:ascii="Times New Roman"/>
          <w:b/>
          <w:i w:val="false"/>
          <w:color w:val="000000"/>
        </w:rPr>
        <w:t>
регистрационных номерных знаков»</w:t>
      </w:r>
    </w:p>
    <w:bookmarkEnd w:id="50"/>
    <w:bookmarkStart w:name="z19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1"/>
    <w:bookmarkStart w:name="z19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по регистрации, перерегистрации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 является государственной услугой (далее - государственная услуга) предоставляется территориальными инспекциями Комитета государственной инспекции в агропромышленном комплексе Министерства сельского хозяйства Республики Казахстан (далее — теринспекции), по адресам указанным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24)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8 июля 2008 года «О государственном регулировании развития агропромышленного комплекса и сельских территорий» 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— Министра сельского хозяйства Республики Казахстан от 8 сентября 2003 года № 467 «Об утверждении Правил государственной регистрации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проходимости» (далее - Приказ).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предоставлении государственной услуги и стандарт государственной услуги (далее - стандарт) размещены на интернет-ресурсе Министерства сельского хозяйства Республики Казахстан www.minagri.gov.kz, в разделе «нормативные правовые акты» в подразделе «постановления Правительства Республики Казахстан», на стендах в местах оказания государственной услуги, указанных в приложении 1 к настоящему стандарту, либо опубликовываются в местной печати.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регистрационных документов (дубликатов) и государственных номерных знаков,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документов, определенных в пункте 11 настоящего Стандарта, в течение 15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-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 оказание государственной услуги взимаются регистрационный сбор и государственная пошлина (при получении нового технического паспорта и государственного регистрационного номерного знака), которые в соответствии с Кодексом Республики Казахстан «О налогах и других обязательных платежей в бюджет (Налоговый кодекс)» составляют (наличный или безналичный):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сбор за регистрацию - 0,25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пошлина за выдачу технического паспорта на машину - 0,5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 выдачу государственного регистрационного номерного знака на машину - 1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сбор и государственная пошлина уплачиваются до подачи документов в регистрирующий орган через банки 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согласно графику, утвержденному теринспекцией в рабочие дни, за исключением выходных с 9.00 до 18.30 часов, с перерывом на обед с 13.00 до 14.30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предоставления государственной услуги создаются условия для ожидания и подготовки необходимых документов (кресла для ожидания, места для заполнения документов оснащаются стендами с перечнем необходимых документов и образцами их заполнения). Здания теринспекций оборудованы входом с пандусами, предназначенными для доступа людей с ограниченными физическими возможностями.</w:t>
      </w:r>
    </w:p>
    <w:bookmarkEnd w:id="52"/>
    <w:bookmarkStart w:name="z20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3"/>
    <w:bookmarkStart w:name="z20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необходимых документов и требования к ним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установленной форме (форма установлена Приказом);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физических лиц - копия и оригинал документа, удостоверяющего личность и место жительства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юридических лиц - учредительные документы юридического лица (копии статистической карты свидетельства, регистрационный номер налогоплательщика (РНН), свидетельства о регистрации (перерегистрации), заверенные печатью юридического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 об уплате сборов за государственную регистрацию, перерегистрацию и выдачу дубликата регистрационного документа машины;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машину, за исключением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ее утилизации (выбраковка, списание);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объективных обстоятельств, препятствующих предоставлению машины в регистрационный пункт для осмотра (поломка, не позволяют габариты и (или) технические характеристики), допускается предоставление акта технического осмотра машин, составленного инженером-инспектором по месту нахождения машины, при этом срок действия такого акта составляет 30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нотариально заверенную копию договора (купли-продажи, мены, дарения, займа и другие), акта приема-передачи машины или иного документа, подтверждающего право собственности на машину (справка-счет, квитанция к приходному кассовому ордеру, решение суда или иные документы, подтверждающие право собственности);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документ, подтверждающий оплату государственных пошлин за регистрационный документ машины и государственный регистрационный номерной знак;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сертификат соответствия Республики Казахстан на новые и самодельные машины или ввезенные на территорию Республики Казахстан или другой документ, подтверждающий его соответствие установленным требованиям техники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грузовую таможенную декларацию (при приобретении машины из заграницы), копии таможенных документов заверяются только таможенным органом, выдавшим их, за исключением случая, установленного подпунктом 10) настоящего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копию сертификата происхождения товара, копию и оригинал заявления о ввозе машины, являющегося товаром таможенного союза, и об уплате косвенных налогов, содержащую отметку налогового органа об уплате косвенных налогов для проведения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документ, подтверждающий уплату налога на транспортные средства либо документ, подтверждающий освобождение от уплаты налога на транспортные средства - для физических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документов представителем к заявлению прилагается документ, подтверждающий его полномочия (доверенность).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иным документам, подтверждающим права собственности на машины и номерные агрегаты,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подлинники документов, подтверждающих приобретение, а также ввоз на таможенную территорию Республики Казахстан машин (ГТД);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договоры, свидетельства, документы о праве на наследование имущества и другие документы, удостоверенные в нотариальном порядке, а также иные документы, составленные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знаки «Транзит» и регистрационные документы машин, ввезенных в Республику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приказ (распоряжение) юридического лица о реализации машины физическому лицу, заверенные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машин юридических лиц, состоящих на учете в теринспекциях и реализованных (переданных) новым владельцам, юридическим или физическим лицам, производится на основании имеющихся регистрационных документов, протокола общего собрания, решения высшего органа согласно устава, выписки из приказа по данной организации, заверенных печатью и подписью первого руководителя, актов приема-передачи основных средств, платежных документов, подтверждающих оплату за реализованную машину, разрешений территориальных органов по государственному имуществу (для юридических лиц, находящихся в государственной собственности).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при осуществлении регистрационных действий от имени собственника или владельца, имеют место действия представителей данных лиц, помимо документов, установленных настоящим пунктом, в регистрационный пункт предоставляются документы, удостоверяющие полномочия лица-представителя представлять интересы собственника или соответственно владельца при совершении регистрационных действий.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к государственной регистрации предоставляется машина, ранее не находившаяся на государственной регистрации в Республике Казахстан, то помимо документов, установленных настоящим пунктом, в регистрационный пункт предоставляется копия формуляра на машину, выданного заводом-изготовителем.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к государственной регистрации предоставляется машина, ранее находившаяся на государственной регистрации в Республике Казахстан, то помимо документов, установленных настоящим пунктом, в регистрационный пункт предоставляется прежний регистрационный документ, однако непредставление данного документа не является основанием для отказа в произведении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совершение регистрационных действий, включая государственную регистрацию машин, производится за лицами, не являющимися собственниками, то помимо документов, установленных для физических и юридических лиц, инициаторы регистрационных действий, обязаны предоставить в регистрационный пункт нотариально заверенную копию договоров (аренды, субаренды, лизинга, сублизинга, заклада или другие) и акта приема-передачи машины, или иной документ, подтверждающий право владения на машину, а также письменное согласие собственника машины на совершение соответствующего регистрационного действия, подписанное собственником (для физических лиц) или первым руководителем юридического лица, заверенное печатью (для юридических лиц).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машин, приобретаемых юридическими и физическими лицами через аукционы и торговые биржи, производится после предоставления в регистрационный пункт протокола-аукциона и договора купли-продажи, заверенных соответствующими печатями и подписями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Самостоятельно сконструированные и изготовленные машины принимаются к совершению регистрационных действий после предоставления заверенных уполномоченным органом копий документов, подтверждающих соответствие машин стандартам Республики Казахстан (сертификат соответствия) и требованиям безопасности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Бланк можно получить в теринспекциях по адресам указанным в приложении 1 к настоящему стандарту или в интернет-ресурсе Министерства сельского хозяйства Республики Казахстан: www.minagri.gov.kz.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Указанные в пункте 11 настоящего Стандарта документы для получения государственной услуги потребителю необходимо сдать в теринспекцию по адресам, указанным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потребителю проставляется на копии заявления отметка о регистрации заявления, с указанием входящего номера, даты, фамилии и инициалов лица, принявшего заявление, и даты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услуга предоставляется путем личного посещения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представлении государственной услуги является представление неполного перечня документов, перечисленных в пункте 11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Запись об отказе в регистрации машин производится в заявлении владельца, которая удостоверяется подписью должностного лица и печать регистрационного пункта. В этом случае заявление возвращается владельцу машины.</w:t>
      </w:r>
    </w:p>
    <w:bookmarkEnd w:id="54"/>
    <w:bookmarkStart w:name="z24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55"/>
    <w:bookmarkStart w:name="z24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своей деятельности сотрудники теринспекций, оказывающие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услугу руководствуются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проявлять скромность, не подчеркивать и не использовать свое должностное положение, в том числе при получении транспортных, сервисных и иных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быть вежливыми и корректными;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допускать проявлений бюрократизма и волокиты при рассмотрении документов, в установленные сроки принимать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сохранность, защиту и конфиденциальность информации о содержании документов потребителя услуги.</w:t>
      </w:r>
    </w:p>
    <w:bookmarkEnd w:id="56"/>
    <w:bookmarkStart w:name="z24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57"/>
    <w:bookmarkStart w:name="z24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потребителям измеряются показателями качества и эффективности в соответствии с приложением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приказом Министра сельского хозяйства Республики Казахстан.</w:t>
      </w:r>
    </w:p>
    <w:bookmarkEnd w:id="58"/>
    <w:bookmarkStart w:name="z25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59"/>
    <w:bookmarkStart w:name="z25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Разъяснение порядка обжалования действия (бездействия) специалистов теринспекций, а также оказания содействия в подготовке жалобы осуществляется сотрудниками канцелярии теринспекции, адреса которых указаны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услуги потребитель может направить жалобу на имя председателя Комитета государственной инспекции в агропромышленном комплексе Министерства сельского хозяйства Республики Казахстан по адресу: город Астана, улица Кенесары, 36, кабинет 701, телефон (8-7172) 555-961, www.tehnika@minagri.kz, в рабочие дни, за исключением выходных дней с 9.00 до 18.30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обслуживания жалоба подается на имя Начальника теринспекции в рабочие дни, за исключением выходных дней с 9.00 до 18.30 часов, с перерывом на обед с 13.00 до 14.30 часов, по адресам указанным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Для подачи жалобы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мотивированного отказа в предоставлении государственной услуги (в случае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Потребителю в подтверждение о принятии его жалобы, выдается талон с указанием даты и времени, срока и места получения ответа на поданную жалобу, контактных данных должностных лиц,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информацию потребитель может получить в канцелярии теринспекции, по адресам указанным в приложении 1 к настоящему стандарту.</w:t>
      </w:r>
    </w:p>
    <w:bookmarkEnd w:id="60"/>
    <w:bookmarkStart w:name="z2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«Регистрация, перерегистрация тракторов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изготовленных на их базе самоходных шасси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механизмов, прицепов к ним, включая прицепы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 смонтированным специальным оборудованием,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самоходных сельскохозяйственных, мелиоративных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дорожно-строительных машин и механизмов,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специальных машин повышенной проходимости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выдачей регистрационных номерных знаков»   </w:t>
      </w:r>
    </w:p>
    <w:bookmarkEnd w:id="61"/>
    <w:bookmarkStart w:name="z26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Адреса и телефоны областных, районных,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городов Астана и Алматы территориальных инспекций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3"/>
        <w:gridCol w:w="3813"/>
        <w:gridCol w:w="3833"/>
      </w:tblGrid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Номера телефонов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Абая,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8(7162)401494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Акколь,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Нурмагамбетова, 81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8(71638) 21100, 22312,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Аршалы,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Комсомольская, 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8(71644)22483, ф. 21634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Аль-фараби, 49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8(71641) 22808, 22286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Атбасар, ул. Жениса,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8(71643)42902, 41388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Макинка,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Углинского, 42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8(71646) 21530, ф.21009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Победы, 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8(71642) 21965, ф.21334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Рыскулова, 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8(71639) 21154, ф.21512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Ерейментау,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Степная,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8(71633) 23770, ф.23798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Мырзашева, 96а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8(71647) 29387, 21437,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21387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Жаксы,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Туктубаева,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8(71635) 21168, ф.21672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24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8(71648) 91437,91336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 ул.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8(71632) 21250, ф.22558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 ул. Абая,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8(71637) 21869, ф.21236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Ленина, 126 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8(71640) 91674, ф.92200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Акмола,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Гагарина, 14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8(71651) 31153,31152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Шортанды, пер. Зеленый, 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(71631) 22520, 21744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Железнодорожная,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8(71636) 36236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2 мкр.,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Д.16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8(71645) 64997, ф. 61993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Сымағұл,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244089, 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241819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Комсомольское,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Кұлымбет, 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8(71339) 21712;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21182; 21577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Алга, ул. Тамды,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8(71337) 31475; 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Байганин,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Метеостанция, 33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8(71345) 22998; 22076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Иргиз,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Барысбаева, 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21643; 21848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Батамша,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Айтекеби, 40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8(71342) 23106; 23156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Кобда, ул. Алиаты,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8(71341) 21122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Мартук,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Панфилова, 50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8(71331) 22778; 21747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Калиева, 14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8(71333) 35550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Шубаркудук,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Желтоксан, 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8(71346) 22152; 23217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Уил, ул. Бакаева, 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8(71332) 21821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Спортивная, 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8(71336) 21741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Үргенішбаев, 26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8(71335) 21748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Иманова,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962558; 230299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Лесная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 261297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 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8(72832) 21315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 ул. Шуакова,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8(72833) 21455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8(72773) 91466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Иссык, ул. Пугачева,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8(72775) 41379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Оразбекова 52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8(72836) 30130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Узунагаш,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117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8(72770) 22731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Титова, 33 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8(72752) 22286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 ул. 10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Независимости, 23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8(72771) 23572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 ул. Оспанова, 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8(72834) 21849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Сарыозек,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Рыскулова, 20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8(72840) 31280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Сейфуллина, 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8(72838) 20565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 ул. Иванова,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8(72831) 51034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Кегеен, ул. Лебаева,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8(72777) 21911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Сарканд,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 Батыра, 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8(72839) 21089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Аблайхана, 98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20783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Чунжа, ул.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Кудайбергенова, 119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8(72778) 21800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Каблиса Жырау, 207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 301980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мкр. Лесхоз,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282941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 8 участок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8(71237) 55730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Макат,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 31110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Ветстанция,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8(71236) 30210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Куттыбаева, 16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8(71238) 21324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Индерская районная 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Индер,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Каражанова, 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8(71234) 22244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Исатайская районная 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Аккистау,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Ынтымак, 45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8(71231) 20952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Курмаганзинская районная 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Ветстанция,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8(71233) 23063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В-Казахстанская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г.Усть-Каменогорск,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Крылова, 40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 259920, 254008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Караул, ул. Баяна, 25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8(72252) 91308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 Осенний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переулок, 48 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8(72237) 33540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Совхозная, 38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8(7222) 91604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 СТО, 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8(72351) 21932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Глубоковское,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Пирогова, 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8(72331) 22870, 21552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Мусылманкулова, 21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8(72347) 65582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Стамбетова, 10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8(72340) 21393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Бриллина, 55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8(72335) 61718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Большенарым,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Слямова, 136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8(72341) 21833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Кабанбая, 81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8(72348) 21808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Курчум,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Момышулы, 12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8(72339) 31280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Кабанбая, 24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8(72346) 21405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Калинина,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8(72230) 34739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Молодежный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8(72338) 27366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Шемонаиха, Мичурина,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8(72332) 30630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 ул. Кунаева,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8(72336) 40930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Павлодарская, 106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8(72226) 36101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Пушкина,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140-б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 453362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Орынкулова, 89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8(72637) 22559, 21931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Промышленная, 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8(72633) 21707,21257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080300 с.Б.Момышұлы, 93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8(72635) 21592, 21311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Қордай, ул. Жибек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жолы, 108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8(72636) 42170,26438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Панфилова, 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8(72632) 24888, 24887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Мойынқұм,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Кошенова, 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 24820, 24970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Т. Рыскулова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Құлан, ул. Асылова,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8(72631) 21975, 21221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Саудакент,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Асанова, 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(72639) 22052,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Акколь, ул. Конаева,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8(72641) 21446, 21169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Толеби, ул, Асатұлы,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8(72638) 32587, 32568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Тараз,12 мкр., 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 кв. 22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 347201, 347179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3-Казахстанская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 ул. 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Аманжолова, 75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9(7112) 515446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Чапаево,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Мендалиева, 23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8(71136) 92424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Советская, 81/2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 21710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Сайхин,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Жаникешова, 16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8(71140) 21320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Жангала,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Заправочная, 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8(71141) 21712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 ул. Чурина,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8(71235) 21898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Переметное,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Набережная, 59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8(71130) 22708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Даринск ул. 40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Победы, 43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8(71131) 21985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Казталовка,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Ветстанция,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8(71144) 31129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Каратюба,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Курмангалиева, 13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8(71145) 21468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Джамбейта,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Казахстанская, 15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8(71134) 31267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Таскала,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Ветстанция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 21897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Ленина, 162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 21953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Чингирлау, ул. Сырым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Датова, 108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8(71137) 33155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Конкина, 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 37585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Лободы, 20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563595 567819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Прогресса, 23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437823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Сардары Сарытока,1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8(71032) 26879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3 мкр., д 42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8(72131) 44560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Оразалина, 14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8(71037) 21861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Бухаржырауская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Ботакара,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Шопаная, 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8(72154) 21798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Атасу, ул. Жамбула, 124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8(71030) 27502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Игенсартова, 35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8(72146) 31432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 ул.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8(72144) 22657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Шеткебулак,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8(72149) 42072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Аксу-Аюлэ,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Жезказганская, 62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8(71031) 22280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Улытау,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Булкушева, 30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8(71035) 21204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Желтоксан, 20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8(71036) 65426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Балычная, 16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8(71027) 60557, 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7 мкр., 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8(72139) 88114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 ул. Сарань,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2/1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8(72137) 25684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Гоголя, 79 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 501199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Убаган,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Строительная, 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 34113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Амангельды, ул. 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Майлина, 18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 21548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Аулиеколь,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Байтурсынова, 48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 21072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Торгай,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Кульжановых, 66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 21580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Денисовка,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 91837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Асанбаева, д. 51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 27656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Камысты, ул.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 22218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Космонавтов, 16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 33285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Карасу, ул. Исакова,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 22062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Терешковой, 13/1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 21403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Боровское,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Алтынсарина, 83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 21894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Караменды,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Шаяхметова, 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8(71454) 21652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Миронова, 1а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8(71451) 22740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Западная, 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8(71436) 36157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Узункул, ул. 60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 23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 21842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Пушкина, 56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 22150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 пр. Абая,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 70364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Мостовая, 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212562, 212568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Арал, ул.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Сәдібеков, 118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8(72433) 21951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 р-н,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Түктібаева, 78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8(72438) 23645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Кармакчинская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Кармакчинский р-н,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Момышулы, 101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8(72437) 21286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р-н,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Бұқарбай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8(7243) 131882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Сырдаринский р-н,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Муратбаева, 93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8(72436) 21133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Шиелинский р-н,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Богенбай батыра, 21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8(72432) 43788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р-н,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Мусаханова, 105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8(72435) 22185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Мангыстауская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Мангыстауская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мкр. 23,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605040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Жана-Озенская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Нефтяников, 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8(7234) 32639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Бейнеу, Бизнес центр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 21167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Курык, ул. Босан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8(72937) 22330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Шетпе,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 21499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Форт-Шевченко, ул.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Мынбаева, д. 46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 22573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Крупская, 71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512078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 веткомплекс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21999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Вокзальная, 17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8(71837) 60742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Баянауыл,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Ауэзова,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 91506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Чкалова, 21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8(71831) 21154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Интернациональная, 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8(71832) 21189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Байтурсынова, 234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8(71833) 22394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Лебяжье,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Идрисханова, 39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8(71839) 21754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Коктобе, Веткомплекс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 91654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Ленина, 145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324301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Терешкова, 18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91636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веткомплекс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21692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Геологическая, 205 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8(71873) 36057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С-Казахстанская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правда, 66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 360141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Саумалколь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Озерная 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 21190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Талшик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Ветеринарная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8(71546) 21562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Смирново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Жумабаева 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22489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Габита Мусрепова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Новоишимка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Ауельбекова 34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 21640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Явленка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Фурманова 12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 22485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Пресновка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Интернациональная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 22855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Новая 20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 28177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Булаево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Водопроводная 20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8(71531) 22759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Мамлютка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Больничный городок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8(71541) 22259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 191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8(71536) 23037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Тимирязево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Целинная 13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8(71537) 20125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Кишкенеколь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Маликова 124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 22139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Сергеевка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Степная 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 21435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Ю-Казахстанская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 батыра, б/н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551417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Арысь, ул.Толеби,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8(72540) 21052, 21255 Ф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Мынбасы, 16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8(72533) 43052, 43167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Кадырбаева, 32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8(72548) 22012, 21459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Ауезова, б/н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8(72539) 22889,21405 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Махтааральская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Жетисай,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Маханбет,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8(72534) 67344,67250 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Шауилдир, пр. Жибек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жолы, 17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8(72544) 21578, 21337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Кажымукана, б/н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8(72530) 21586,21757 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Панфилова, б/н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8(72531)20281, 20208 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Сарыагаш, ул. Майлы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кожа, б/н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8(72537) 22840,21413 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Турекулова,1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8(72546) 42420, 41305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Ленгер,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Есенкулова, 55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8(72547) 61427, 62585 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Т. Рыскулова,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Жантурова, 17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8(72538) 52440 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Касымова, 17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8(72535) 21309,22369 Ф.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Алматы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Алматы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Медеуский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р-н, ул. Макатаева, 15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302792, 738776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Астана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Астана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Фурманова, 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299278</w:t>
            </w:r>
          </w:p>
        </w:tc>
      </w:tr>
    </w:tbl>
    <w:bookmarkStart w:name="z2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перерегистрации тракторов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изготовленных на их базе самоходных шасси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механизмов, прицепов к ним, включая прицепы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 смонтированным оборудованием,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самоходными сельскохозяйственными,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мелиоративными и дорожно-строительными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машинами и механизмами, а также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специальными машинами повышенной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проходимости с выдачей регистрационных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номерных знаков»             </w:t>
      </w:r>
    </w:p>
    <w:bookmarkEnd w:id="63"/>
    <w:bookmarkStart w:name="z2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Таблица. Значения показателей качества и эффективности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3"/>
        <w:gridCol w:w="2913"/>
        <w:gridCol w:w="2953"/>
        <w:gridCol w:w="2873"/>
      </w:tblGrid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эффективности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 году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году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формате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обжалования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