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06511" w14:textId="a9065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ликвидации учреждения "Кокшетауский региональный комитет государственного имущества и приватизации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2011 года № 328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Ликвидировать учреждение "Кокшетауский региональный комитет государственного имущества и приватизации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в установленном законодательством порядке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