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50504" w14:textId="f8505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вывоза легких дистиллятов и продуктов, газойлей с территории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марта 2011 года № 331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апреля 2004 года "О регулировании торговой деятельности"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Ввести сроком до 1 мая 2011 года количественные ограничения на вывоз легких дистиллятов и продуктов (код ТН ВЭД ТС 2710 11) в объеме 40 000 тонн.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изменением, внесенным постановлением Правительства РК от 07.04.2011 </w:t>
      </w:r>
      <w:r>
        <w:rPr>
          <w:rFonts w:ascii="Times New Roman"/>
          <w:b w:val="false"/>
          <w:i w:val="false"/>
          <w:color w:val="000000"/>
          <w:sz w:val="28"/>
        </w:rPr>
        <w:t>№ 405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Внести в некоторые решения Правительства Республики Казахстан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октября 2010 года № 1139 "О введении временного запрета на вывоз легких дистиллятов и продуктов, керосина" (САПП Республики Казахстан, 2010 г., № 58, ст. 565):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слова "легких дистиллятов и продуктов,"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"легких дистиллятов и продуктов (код ТН ВЭД ТС 2710 11)", "и печного топлива бытового"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февраля 2011 года № 180 "О некоторых вопросах вывоза газойлей с территории Республики Казахстан":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"Исламскую Республику Афганистан" дополнить словами "и в Кыргызскую Республику";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товаров, в отношении вывоза которых вводятся количественные ограничения в объемах, утвержденный указанным постановлением,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"Объем, тонн":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порядковый номер 1, цифры "20 000" заменить цифрами "30 000";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"Итого" цифры "145 000" заменить цифрами "155 000".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Распределить акционерному обществу "КазМунайГаз - Переработка Маркетинг" квоту на легкие дистилляты и продукты (код ТН ВЭД ТС 2710 11) в объеме 40 000 тонн в целях вывоза в Кыргызскую Республику и в Республику Таджикистан.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с изменениями, внесенными постановлением Правительства РК от 07.04.2011 </w:t>
      </w:r>
      <w:r>
        <w:rPr>
          <w:rFonts w:ascii="Times New Roman"/>
          <w:b w:val="false"/>
          <w:i w:val="false"/>
          <w:color w:val="000000"/>
          <w:sz w:val="28"/>
        </w:rPr>
        <w:t>№ 405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экономического развития и торговли Республики Казахстан осуществить выдачу лицензий на вывоз легких дистиллятов и продуктов в объеме 40 000 тонн по согласованию с Министерством нефти и газа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с изменением, внесенным постановлением Правительства РК от 07.04.2011 </w:t>
      </w:r>
      <w:r>
        <w:rPr>
          <w:rFonts w:ascii="Times New Roman"/>
          <w:b w:val="false"/>
          <w:i w:val="false"/>
          <w:color w:val="000000"/>
          <w:sz w:val="28"/>
        </w:rPr>
        <w:t>№ 405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Комитету таможенного контроля Министерства финансов Республики Казахстан в установленном законодательством порядке обеспечить контроль за вывозом легких дистиллятов и продуктов в соответствии с настоящим постановлением.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Министерству иностранных дел Республики Казахстан в двухнедельный срок уведомить Секретариат Интеграционного Комитета Евразийского экономического сообщества о принимаемых Правительством Республики Казахстан мерах регулирования внешнеторговой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со дня подписания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1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марта 2011 года № 331 </w:t>
      </w:r>
    </w:p>
    <w:bookmarkEnd w:id="1"/>
    <w:bookmarkStart w:name="z1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февраля 2011 года № 180</w:t>
      </w:r>
    </w:p>
    <w:bookmarkEnd w:id="2"/>
    <w:bookmarkStart w:name="z2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 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товаров, в отношении вывоза которых вводятся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количественные ограничения в объемах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с изменением, внесенным постановлением Правительства РК от 29.04.2011 </w:t>
      </w:r>
      <w:r>
        <w:rPr>
          <w:rFonts w:ascii="Times New Roman"/>
          <w:b w:val="false"/>
          <w:i w:val="false"/>
          <w:color w:val="ff0000"/>
          <w:sz w:val="28"/>
        </w:rPr>
        <w:t>№ 456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3"/>
        <w:gridCol w:w="6873"/>
        <w:gridCol w:w="2053"/>
        <w:gridCol w:w="1953"/>
      </w:tblGrid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ТН ВЭД ТС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тоннах)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</w:tr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2710 19 410 0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Газойли для прочих целей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содержанием серы не более 0,05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мас. %, за исключением печного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бытового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155 000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2710 19 450 0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Газойли для прочих целей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содержанием серы более 0,05 мас.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%, но не более 0,2 мас. %,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печного топлива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бытового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2710 19 490 0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Газойли для прочих целей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содержанием серы более 0,2 мас. %,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исключением печного топлива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бытового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