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484f" w14:textId="d2d4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Правительства Республики Казахстан от 26 января 2009 года №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2011 года № 342.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 56 "Об утверждении перечня лекарственных средств любых форм,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стоимость" (САПП Республики Казахстан 2009 г., № 8, ст. 24) следующие дополнения и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любых форм, в том числе лекарств-субстанций; изделий медицинского (ветеринарного) назначения, включая протезно-ортопедические изделия, сурдотифлотехники и медицинской (ветеринарной) техники; материалов, оборудования и комплектующих для производства лекарственных средств любых форм, в том числе лекарств-субстанций, изделий медицинского (ветеринарного) назначения, включая протезно-ортопедические изделия, и медицинской (ветеринарной) техники, импорт которых освобождается от налога на добавленную стоимость, утвержденном указанным постановлением: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0"/>
        <w:gridCol w:w="2480"/>
      </w:tblGrid>
      <w:tr>
        <w:trPr>
          <w:trHeight w:val="30" w:hRule="atLeast"/>
        </w:trPr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3920 (**)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 поливинилхлорида,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промышленности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6"/>
        <w:gridCol w:w="4784"/>
      </w:tblGrid>
      <w:tr>
        <w:trPr>
          <w:trHeight w:val="30" w:hRule="atLeast"/>
        </w:trPr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3920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 0 (**)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фольга, ленты,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пластмасс (комплектующие для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катетера разных видов),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 и (или) в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медицинской промышленности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строки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2"/>
        <w:gridCol w:w="2538"/>
      </w:tblGrid>
      <w:tr>
        <w:trPr>
          <w:trHeight w:val="30" w:hRule="atLeast"/>
        </w:trPr>
        <w:tc>
          <w:tcPr>
            <w:tcW w:w="9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7326 90 980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0(***)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стерилизационные коробки и аналогичные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8"/>
        <w:gridCol w:w="5372"/>
      </w:tblGrid>
      <w:tr>
        <w:trPr>
          <w:trHeight w:val="30" w:hRule="atLeast"/>
        </w:trPr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(**)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для труб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рафинированной меди, используемые в медицине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лечебными газами,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медицинских целях и (или) в фармацевтической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медицинской промышленности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2"/>
        <w:gridCol w:w="2478"/>
      </w:tblGrid>
      <w:tr>
        <w:trPr>
          <w:trHeight w:val="30" w:hRule="atLeast"/>
        </w:trPr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8309 90(**)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закупорочные крышки из алюминия,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при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5"/>
        <w:gridCol w:w="3005"/>
      </w:tblGrid>
      <w:tr>
        <w:trPr>
          <w:trHeight w:val="30" w:hRule="atLeast"/>
        </w:trPr>
        <w:tc>
          <w:tcPr>
            <w:tcW w:w="9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8405 10 000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(**)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или генераторы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водяного газа с очистительными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 или без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 ацетиленовые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аналогичные газогенераторы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очистительными установками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(Генераторы кислорода для медицины),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промышленности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9"/>
        <w:gridCol w:w="3621"/>
      </w:tblGrid>
      <w:tr>
        <w:trPr>
          <w:trHeight w:val="30" w:hRule="atLeast"/>
        </w:trPr>
        <w:tc>
          <w:tcPr>
            <w:tcW w:w="8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(**)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или газовые компрессоры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вентиляторы; вентиляционные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рециркуляционные вытяжные колпаки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с вентилятором, с фильтрами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фильтров, используемые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строками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1"/>
        <w:gridCol w:w="3989"/>
      </w:tblGrid>
      <w:tr>
        <w:trPr>
          <w:trHeight w:val="30" w:hRule="atLeast"/>
        </w:trPr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 80 7509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(**)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объемные роторные, многовальные,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винтовые: прочие (компрессорная станция применяемые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медицине), используемые в медицинских целях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 фармацевтической и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8421 39 200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(**)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устройства для фильтрования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очистки воздуха, прочее (вакуумная станция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применяемая в мидицине), используемые в медицинских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и (или) в фармацевтической и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  <w:tr>
        <w:trPr>
          <w:trHeight w:val="30" w:hRule="atLeast"/>
        </w:trPr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8422 400 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(**)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иглоукладчик, используемый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 и (или)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8422 40 000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(**)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шприцеукладчик, используемый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 и (или)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8422 40 000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(**)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упаковочная машина, используемые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целях и (или) в фармацевтической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промышленности</w:t>
            </w:r>
          </w:p>
        </w:tc>
      </w:tr>
      <w:tr>
        <w:trPr>
          <w:trHeight w:val="30" w:hRule="atLeast"/>
        </w:trPr>
        <w:tc>
          <w:tcPr>
            <w:tcW w:w="8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8480 79 000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(**)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литьевые пресс-формы на цилиндр, шток, манжету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шприца, используемые в медицинских целях и (или)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 промышленности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после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9"/>
        <w:gridCol w:w="2311"/>
      </w:tblGrid>
      <w:tr>
        <w:trPr>
          <w:trHeight w:val="30" w:hRule="atLeast"/>
        </w:trPr>
        <w:tc>
          <w:tcPr>
            <w:tcW w:w="9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 (***)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термостаты, применяемые в медицине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дополнить строкой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6"/>
        <w:gridCol w:w="3604"/>
      </w:tblGrid>
      <w:tr>
        <w:trPr>
          <w:trHeight w:val="30" w:hRule="atLeast"/>
        </w:trPr>
        <w:tc>
          <w:tcPr>
            <w:tcW w:w="8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9033 000 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(**)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(в другом месте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 группы не поименованные или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включенные) к машинам, приборам,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инструментам или аппаратуре группы 90,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в медицинских целях и (или)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фармацевтической и медицинской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в примечании слова "Товарной номенклатуры внешнеэкономической деятельности Республики Казахстан (ТН ВЭД РК)" заменить словами "Единой Товарной номенклатуры внешнеэкономической деятельности Таможенного союза (ТН ВЭД ТС)".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