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90e1" w14:textId="a719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 марта 2011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2011 года № 350.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2011 года № 208 «Об утверждении Стратегического плана Агентства Республики Казахстан по управлению земельными ресурсами на 2011 - 2015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«Устойчивое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«Геодезическое и картографическое обеспечение территории Республики Казахстан, соответствующее современному состоянию местности и государственной топонимике»: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«Мероприятии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4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157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Аэрокосмосъемка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водоемов,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крупномасштабных планов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 «Задача 2.1.1. Геодезическое обеспечение обновления государственных топографических карт, создания крупномасштабных планов городов на основе дистанционного зондирования Земли и морской карты северной части Каспийского моря» в пункте 1 после слова «городов,» дополнить словом «водоемов,»;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«Обеспечение топографо-геодезической и картографической продукцией и ее 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4,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53"/>
        <w:gridCol w:w="1193"/>
        <w:gridCol w:w="1193"/>
        <w:gridCol w:w="1193"/>
        <w:gridCol w:w="1193"/>
        <w:gridCol w:w="1193"/>
        <w:gridCol w:w="1193"/>
        <w:gridCol w:w="119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Аэракосмо-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водоемов,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Крупномас-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штабные планы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«показателях эффективности» подпункт 5),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1305"/>
        <w:gridCol w:w="1321"/>
        <w:gridCol w:w="1327"/>
        <w:gridCol w:w="1327"/>
        <w:gridCol w:w="1321"/>
        <w:gridCol w:w="1321"/>
        <w:gridCol w:w="1300"/>
        <w:gridCol w:w="1204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аэрокосмо-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материалам: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«1 868 674» заменить цифрами «2 168 674»;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«ВСЕГО бюджетных расходов» и «текущие бюджетные программы» цифры «5 743 148» заменить цифрами «6 043 148»;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«004 «Обеспечение топографо-геодезической и картографической продукцией и ее хранение» цифры «1 868 674» заменить цифрами «2 168 674».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